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65" w:rsidRDefault="00783065">
      <w:pPr>
        <w:autoSpaceDE w:val="0"/>
        <w:autoSpaceDN w:val="0"/>
        <w:spacing w:after="78" w:line="220" w:lineRule="exact"/>
      </w:pPr>
    </w:p>
    <w:p w:rsidR="00783065" w:rsidRPr="005734C1" w:rsidRDefault="000B2AD2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83065" w:rsidRPr="005734C1" w:rsidRDefault="000B2AD2">
      <w:pPr>
        <w:autoSpaceDE w:val="0"/>
        <w:autoSpaceDN w:val="0"/>
        <w:spacing w:before="670" w:after="0" w:line="230" w:lineRule="auto"/>
        <w:ind w:right="2282"/>
        <w:jc w:val="right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783065" w:rsidRDefault="000B2AD2">
      <w:pPr>
        <w:autoSpaceDE w:val="0"/>
        <w:autoSpaceDN w:val="0"/>
        <w:spacing w:before="670" w:after="2096" w:line="230" w:lineRule="auto"/>
        <w:ind w:right="3530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"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Закладинская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783065">
        <w:trPr>
          <w:trHeight w:hRule="exact" w:val="34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</w:tbl>
    <w:p w:rsidR="00783065" w:rsidRDefault="00783065">
      <w:pPr>
        <w:autoSpaceDE w:val="0"/>
        <w:autoSpaceDN w:val="0"/>
        <w:spacing w:after="0" w:line="266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783065">
        <w:trPr>
          <w:trHeight w:hRule="exact" w:val="358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783065" w:rsidRPr="005734C1" w:rsidRDefault="005734C1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Вышиденко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В.В.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783065" w:rsidRDefault="005734C1">
            <w:pPr>
              <w:autoSpaceDE w:val="0"/>
              <w:autoSpaceDN w:val="0"/>
              <w:spacing w:before="60" w:after="0" w:line="230" w:lineRule="auto"/>
              <w:ind w:right="900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Галигузова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И.М.</w:t>
            </w:r>
          </w:p>
        </w:tc>
      </w:tr>
      <w:tr w:rsidR="00783065">
        <w:trPr>
          <w:trHeight w:hRule="exact" w:val="42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11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110" w:after="0" w:line="230" w:lineRule="auto"/>
              <w:ind w:right="137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110" w:after="0" w:line="230" w:lineRule="auto"/>
              <w:ind w:right="145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783065">
        <w:trPr>
          <w:trHeight w:hRule="exact" w:val="384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right="172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right="168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783065" w:rsidRDefault="000B2AD2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3474892)</w:t>
      </w:r>
    </w:p>
    <w:p w:rsidR="00783065" w:rsidRDefault="000B2AD2">
      <w:pPr>
        <w:autoSpaceDE w:val="0"/>
        <w:autoSpaceDN w:val="0"/>
        <w:spacing w:before="166" w:after="0" w:line="262" w:lineRule="auto"/>
        <w:ind w:left="4320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«Музыка»</w:t>
      </w:r>
    </w:p>
    <w:p w:rsidR="00783065" w:rsidRPr="005734C1" w:rsidRDefault="000B2AD2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для 2 класса начального общего образования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783065" w:rsidRPr="005734C1" w:rsidRDefault="000B2AD2">
      <w:pPr>
        <w:autoSpaceDE w:val="0"/>
        <w:autoSpaceDN w:val="0"/>
        <w:spacing w:before="2112" w:after="0" w:line="262" w:lineRule="auto"/>
        <w:ind w:left="8630" w:hanging="2688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Тишечко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Наталья Сергеевна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учитель музыки</w:t>
      </w:r>
    </w:p>
    <w:p w:rsidR="00783065" w:rsidRPr="005734C1" w:rsidRDefault="000B2AD2">
      <w:pPr>
        <w:autoSpaceDE w:val="0"/>
        <w:autoSpaceDN w:val="0"/>
        <w:spacing w:before="2830" w:after="0" w:line="230" w:lineRule="auto"/>
        <w:ind w:right="3972"/>
        <w:jc w:val="right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село Закладное 2022</w:t>
      </w:r>
    </w:p>
    <w:p w:rsidR="00783065" w:rsidRPr="005734C1" w:rsidRDefault="00783065">
      <w:pPr>
        <w:rPr>
          <w:lang w:val="ru-RU"/>
        </w:rPr>
        <w:sectPr w:rsidR="00783065" w:rsidRPr="005734C1">
          <w:pgSz w:w="11900" w:h="16840"/>
          <w:pgMar w:top="298" w:right="870" w:bottom="402" w:left="738" w:header="720" w:footer="720" w:gutter="0"/>
          <w:cols w:space="720" w:equalWidth="0">
            <w:col w:w="10292" w:space="0"/>
          </w:cols>
          <w:docGrid w:linePitch="360"/>
        </w:sectPr>
      </w:pPr>
    </w:p>
    <w:p w:rsidR="00783065" w:rsidRPr="005734C1" w:rsidRDefault="00783065">
      <w:pPr>
        <w:rPr>
          <w:lang w:val="ru-RU"/>
        </w:rPr>
        <w:sectPr w:rsidR="00783065" w:rsidRPr="005734C1">
          <w:pgSz w:w="11900" w:h="16840"/>
          <w:pgMar w:top="1440" w:right="1440" w:bottom="1440" w:left="1440" w:header="720" w:footer="720" w:gutter="0"/>
          <w:cols w:space="720" w:equalWidth="0">
            <w:col w:w="10292" w:space="0"/>
          </w:cols>
          <w:docGrid w:linePitch="360"/>
        </w:sectPr>
      </w:pPr>
    </w:p>
    <w:p w:rsidR="00783065" w:rsidRPr="005734C1" w:rsidRDefault="00783065">
      <w:pPr>
        <w:autoSpaceDE w:val="0"/>
        <w:autoSpaceDN w:val="0"/>
        <w:spacing w:after="78" w:line="220" w:lineRule="exact"/>
        <w:rPr>
          <w:lang w:val="ru-RU"/>
        </w:rPr>
      </w:pPr>
    </w:p>
    <w:p w:rsidR="00783065" w:rsidRPr="005734C1" w:rsidRDefault="000B2AD2">
      <w:pPr>
        <w:autoSpaceDE w:val="0"/>
        <w:autoSpaceDN w:val="0"/>
        <w:spacing w:after="0" w:line="230" w:lineRule="auto"/>
        <w:rPr>
          <w:lang w:val="ru-RU"/>
        </w:rPr>
      </w:pP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83065" w:rsidRPr="005734C1" w:rsidRDefault="000B2AD2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783065" w:rsidRPr="005734C1" w:rsidRDefault="000B2AD2">
      <w:pPr>
        <w:autoSpaceDE w:val="0"/>
        <w:autoSpaceDN w:val="0"/>
        <w:spacing w:before="262" w:after="0" w:line="230" w:lineRule="auto"/>
        <w:rPr>
          <w:lang w:val="ru-RU"/>
        </w:rPr>
      </w:pP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783065" w:rsidRPr="005734C1" w:rsidRDefault="000B2AD2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783065" w:rsidRPr="005734C1" w:rsidRDefault="000B2AD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83065" w:rsidRPr="005734C1" w:rsidRDefault="000B2AD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783065" w:rsidRPr="005734C1" w:rsidRDefault="000B2AD2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783065" w:rsidRPr="005734C1" w:rsidRDefault="000B2AD2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783065" w:rsidRPr="005734C1" w:rsidRDefault="000B2AD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783065" w:rsidRPr="005734C1" w:rsidRDefault="000B2AD2">
      <w:pPr>
        <w:autoSpaceDE w:val="0"/>
        <w:autoSpaceDN w:val="0"/>
        <w:spacing w:before="70" w:after="0"/>
        <w:ind w:firstLine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783065" w:rsidRPr="005734C1" w:rsidRDefault="00783065">
      <w:pPr>
        <w:rPr>
          <w:lang w:val="ru-RU"/>
        </w:rPr>
        <w:sectPr w:rsidR="00783065" w:rsidRPr="005734C1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065" w:rsidRPr="005734C1" w:rsidRDefault="00783065">
      <w:pPr>
        <w:autoSpaceDE w:val="0"/>
        <w:autoSpaceDN w:val="0"/>
        <w:spacing w:after="72" w:line="220" w:lineRule="exact"/>
        <w:rPr>
          <w:lang w:val="ru-RU"/>
        </w:rPr>
      </w:pPr>
    </w:p>
    <w:p w:rsidR="00783065" w:rsidRPr="005734C1" w:rsidRDefault="000B2AD2">
      <w:pPr>
        <w:autoSpaceDE w:val="0"/>
        <w:autoSpaceDN w:val="0"/>
        <w:spacing w:after="0" w:line="230" w:lineRule="auto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783065" w:rsidRPr="005734C1" w:rsidRDefault="000B2AD2">
      <w:pPr>
        <w:autoSpaceDE w:val="0"/>
        <w:autoSpaceDN w:val="0"/>
        <w:spacing w:before="262" w:after="0" w:line="230" w:lineRule="auto"/>
        <w:rPr>
          <w:lang w:val="ru-RU"/>
        </w:rPr>
      </w:pP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783065" w:rsidRPr="005734C1" w:rsidRDefault="000B2AD2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783065" w:rsidRPr="005734C1" w:rsidRDefault="000B2AD2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5734C1">
        <w:rPr>
          <w:lang w:val="ru-RU"/>
        </w:rPr>
        <w:br/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83065" w:rsidRPr="005734C1" w:rsidRDefault="000B2AD2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83065" w:rsidRPr="005734C1" w:rsidRDefault="000B2AD2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783065" w:rsidRPr="005734C1" w:rsidRDefault="000B2AD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5734C1">
        <w:rPr>
          <w:lang w:val="ru-RU"/>
        </w:rPr>
        <w:br/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. Введение ребёнка в искусство через разнообразие видов музыкальной деятельности, в том числе: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783065" w:rsidRPr="005734C1" w:rsidRDefault="000B2AD2">
      <w:pPr>
        <w:autoSpaceDE w:val="0"/>
        <w:autoSpaceDN w:val="0"/>
        <w:spacing w:before="262" w:after="0" w:line="230" w:lineRule="auto"/>
        <w:rPr>
          <w:lang w:val="ru-RU"/>
        </w:rPr>
      </w:pP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783065" w:rsidRPr="005734C1" w:rsidRDefault="000B2AD2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783065" w:rsidRPr="005734C1" w:rsidRDefault="00783065">
      <w:pPr>
        <w:rPr>
          <w:lang w:val="ru-RU"/>
        </w:rPr>
        <w:sectPr w:rsidR="00783065" w:rsidRPr="005734C1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783065" w:rsidRPr="005734C1" w:rsidRDefault="00783065">
      <w:pPr>
        <w:autoSpaceDE w:val="0"/>
        <w:autoSpaceDN w:val="0"/>
        <w:spacing w:after="72" w:line="220" w:lineRule="exact"/>
        <w:rPr>
          <w:lang w:val="ru-RU"/>
        </w:rPr>
      </w:pPr>
    </w:p>
    <w:p w:rsidR="00783065" w:rsidRPr="005734C1" w:rsidRDefault="000B2AD2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области«Искусство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протяжении всего курса школьного обучения: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783065" w:rsidRPr="005734C1" w:rsidRDefault="000B2AD2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-культурную деятельность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во 2 классе, составляет 34 часа (не менее 1 часа в неделю).</w:t>
      </w:r>
    </w:p>
    <w:p w:rsidR="00783065" w:rsidRPr="005734C1" w:rsidRDefault="00783065">
      <w:pPr>
        <w:rPr>
          <w:lang w:val="ru-RU"/>
        </w:rPr>
        <w:sectPr w:rsidR="00783065" w:rsidRPr="005734C1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783065" w:rsidRPr="005734C1" w:rsidRDefault="00783065">
      <w:pPr>
        <w:autoSpaceDE w:val="0"/>
        <w:autoSpaceDN w:val="0"/>
        <w:spacing w:after="78" w:line="220" w:lineRule="exact"/>
        <w:rPr>
          <w:lang w:val="ru-RU"/>
        </w:rPr>
      </w:pPr>
    </w:p>
    <w:p w:rsidR="00783065" w:rsidRPr="005734C1" w:rsidRDefault="000B2AD2">
      <w:pPr>
        <w:autoSpaceDE w:val="0"/>
        <w:autoSpaceDN w:val="0"/>
        <w:spacing w:after="0" w:line="230" w:lineRule="auto"/>
        <w:rPr>
          <w:lang w:val="ru-RU"/>
        </w:rPr>
      </w:pP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346" w:after="0" w:line="288" w:lineRule="auto"/>
        <w:ind w:right="144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</w:t>
      </w:r>
      <w:proofErr w:type="gramStart"/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ЧЕЛОВЕКА»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proofErr w:type="gramEnd"/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пейзажи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портреты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Танцы, игры и веселье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игра звуками. Танец — искусство и радость движения. Примеры популярных танцев </w:t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Главный музыкальный символ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Гимн России — главный музыкальный символ нашей страны. Традиции исполнения Гимна России.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Другие гимны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времени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временно́е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Погружение в поток музыкального звучания. Музыкальные образы движения, изменения и развития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5734C1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«МУЗЫКАЛЬНАЯ ГРАМОТА»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Мелодия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Мотив, музыкальная фраза.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Поступенное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, плавное движение мелодии, скачки. Мелодический рисунок.</w:t>
      </w:r>
    </w:p>
    <w:p w:rsidR="00783065" w:rsidRPr="005734C1" w:rsidRDefault="000B2AD2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Сопровождение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Аккомпанемент. Остинато. Вступление, заключение, проигрыш.</w:t>
      </w:r>
    </w:p>
    <w:p w:rsidR="00783065" w:rsidRPr="005734C1" w:rsidRDefault="000B2AD2">
      <w:pPr>
        <w:autoSpaceDE w:val="0"/>
        <w:autoSpaceDN w:val="0"/>
        <w:spacing w:before="70" w:after="0" w:line="262" w:lineRule="auto"/>
        <w:ind w:left="180" w:right="6912"/>
        <w:rPr>
          <w:lang w:val="ru-RU"/>
        </w:rPr>
      </w:pP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Песня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Куплетная форма. Запев, припев.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Тональность. Гамма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Тоника, тональность. Знаки при ключе. Мажорные и минорные тональности (до 2—3 знаков при ключе)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Интервалы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Вариации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Варьирование как принцип развития. Тема. Вариации.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Лад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лада. Семиступенные лады мажор и минор. Краска звучания.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Ступеневый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</w:t>
      </w:r>
    </w:p>
    <w:p w:rsidR="00783065" w:rsidRPr="005734C1" w:rsidRDefault="000B2AD2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</w:t>
      </w:r>
      <w:proofErr w:type="gramStart"/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</w:t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</w:t>
      </w:r>
      <w:proofErr w:type="gramEnd"/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— детям.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жанра. Песня, танец, марш.</w:t>
      </w:r>
    </w:p>
    <w:p w:rsidR="00783065" w:rsidRPr="005734C1" w:rsidRDefault="000B2AD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Фортепиано.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783065" w:rsidRPr="005734C1" w:rsidRDefault="00783065">
      <w:pPr>
        <w:rPr>
          <w:lang w:val="ru-RU"/>
        </w:rPr>
        <w:sectPr w:rsidR="00783065" w:rsidRPr="005734C1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065" w:rsidRPr="005734C1" w:rsidRDefault="00783065">
      <w:pPr>
        <w:autoSpaceDE w:val="0"/>
        <w:autoSpaceDN w:val="0"/>
        <w:spacing w:after="78" w:line="220" w:lineRule="exact"/>
        <w:rPr>
          <w:lang w:val="ru-RU"/>
        </w:rPr>
      </w:pPr>
    </w:p>
    <w:p w:rsidR="00783065" w:rsidRPr="005734C1" w:rsidRDefault="000B2AD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83065" w:rsidRPr="005734C1" w:rsidRDefault="000B2AD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>Программная музыка.</w:t>
      </w:r>
    </w:p>
    <w:p w:rsidR="00783065" w:rsidRPr="005734C1" w:rsidRDefault="000B2AD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Программная музыка. Программное название, известный сюжет, литературный эпиграф.</w:t>
      </w:r>
    </w:p>
    <w:p w:rsidR="00783065" w:rsidRPr="005734C1" w:rsidRDefault="000B2AD2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Симфоническая музыка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Симфонический оркестр. Тембры, группы инструментов. Симфония, симфоническая картина.</w:t>
      </w:r>
    </w:p>
    <w:p w:rsidR="00783065" w:rsidRPr="005734C1" w:rsidRDefault="000B2AD2">
      <w:pPr>
        <w:autoSpaceDE w:val="0"/>
        <w:autoSpaceDN w:val="0"/>
        <w:spacing w:before="70" w:after="0" w:line="262" w:lineRule="auto"/>
        <w:ind w:left="180" w:right="4896"/>
        <w:rPr>
          <w:lang w:val="ru-RU"/>
        </w:rPr>
      </w:pP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зарубежных композиторов.</w:t>
      </w:r>
    </w:p>
    <w:p w:rsidR="00783065" w:rsidRPr="005734C1" w:rsidRDefault="000B2AD2">
      <w:pPr>
        <w:autoSpaceDE w:val="0"/>
        <w:autoSpaceDN w:val="0"/>
        <w:spacing w:before="70" w:after="0" w:line="262" w:lineRule="auto"/>
        <w:ind w:left="180" w:right="4608"/>
        <w:rPr>
          <w:lang w:val="ru-RU"/>
        </w:rPr>
      </w:pP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композиторов.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Мастерство исполнителя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</w:t>
      </w:r>
      <w:proofErr w:type="gramStart"/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</w:t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proofErr w:type="gramEnd"/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Звучание храма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в музыке русских композиторов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Песни верующих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«НАРОДНАЯ МУЗЫКА </w:t>
      </w:r>
      <w:proofErr w:type="gramStart"/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РОССИИ»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proofErr w:type="gramEnd"/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фольклор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, считалки, прибаутки)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музыкальные инструменты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Инструментальные наигрыши. Плясовые мелодии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в творчестве профессиональных музыкантов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190" w:after="0" w:line="286" w:lineRule="auto"/>
        <w:ind w:right="864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</w:t>
      </w:r>
      <w:proofErr w:type="gramStart"/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КИНО</w:t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proofErr w:type="gramEnd"/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Музыкальная сказка на сцене, на экране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Характеры персонажей, отражённые в музыке. Тембр голоса. Соло. Хор, ансамбль </w:t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Театр оперы и балета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музыкальных спектаклей. Балет. Опера. Солисты, хор, оркестр, дирижёр в музыкальном спектакле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Опера. Главные герои и номера оперного спектакля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Ария, хор, сцена, увертюра — оркестровое вступление. Отдельные номера из опер русских и зарубежных композиторов</w:t>
      </w:r>
    </w:p>
    <w:p w:rsidR="00783065" w:rsidRPr="005734C1" w:rsidRDefault="00783065">
      <w:pPr>
        <w:rPr>
          <w:lang w:val="ru-RU"/>
        </w:rPr>
        <w:sectPr w:rsidR="00783065" w:rsidRPr="005734C1">
          <w:pgSz w:w="11900" w:h="16840"/>
          <w:pgMar w:top="298" w:right="686" w:bottom="7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783065" w:rsidRPr="005734C1" w:rsidRDefault="00783065">
      <w:pPr>
        <w:autoSpaceDE w:val="0"/>
        <w:autoSpaceDN w:val="0"/>
        <w:spacing w:after="78" w:line="220" w:lineRule="exact"/>
        <w:rPr>
          <w:lang w:val="ru-RU"/>
        </w:rPr>
      </w:pPr>
    </w:p>
    <w:p w:rsidR="00783065" w:rsidRPr="005734C1" w:rsidRDefault="000B2AD2">
      <w:pPr>
        <w:autoSpaceDE w:val="0"/>
        <w:autoSpaceDN w:val="0"/>
        <w:spacing w:after="0" w:line="230" w:lineRule="auto"/>
        <w:rPr>
          <w:lang w:val="ru-RU"/>
        </w:rPr>
      </w:pP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783065" w:rsidRPr="005734C1" w:rsidRDefault="000B2AD2">
      <w:pPr>
        <w:autoSpaceDE w:val="0"/>
        <w:autoSpaceDN w:val="0"/>
        <w:spacing w:before="262" w:after="0" w:line="230" w:lineRule="auto"/>
        <w:rPr>
          <w:lang w:val="ru-RU"/>
        </w:rPr>
      </w:pP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783065" w:rsidRPr="005734C1" w:rsidRDefault="000B2AD2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5734C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783065" w:rsidRPr="005734C1" w:rsidRDefault="000B2AD2">
      <w:pPr>
        <w:autoSpaceDE w:val="0"/>
        <w:autoSpaceDN w:val="0"/>
        <w:spacing w:before="262" w:after="0" w:line="230" w:lineRule="auto"/>
        <w:rPr>
          <w:lang w:val="ru-RU"/>
        </w:rPr>
      </w:pP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5734C1">
        <w:rPr>
          <w:lang w:val="ru-RU"/>
        </w:rPr>
        <w:tab/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</w:t>
      </w:r>
      <w:proofErr w:type="gramStart"/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действия: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proofErr w:type="gram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783065" w:rsidRPr="005734C1" w:rsidRDefault="00783065">
      <w:pPr>
        <w:rPr>
          <w:lang w:val="ru-RU"/>
        </w:rPr>
        <w:sectPr w:rsidR="00783065" w:rsidRPr="005734C1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065" w:rsidRPr="005734C1" w:rsidRDefault="00783065">
      <w:pPr>
        <w:autoSpaceDE w:val="0"/>
        <w:autoSpaceDN w:val="0"/>
        <w:spacing w:after="78" w:line="220" w:lineRule="exact"/>
        <w:rPr>
          <w:lang w:val="ru-RU"/>
        </w:rPr>
      </w:pPr>
    </w:p>
    <w:p w:rsidR="00783065" w:rsidRPr="005734C1" w:rsidRDefault="000B2AD2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83065" w:rsidRPr="005734C1" w:rsidRDefault="00783065">
      <w:pPr>
        <w:rPr>
          <w:lang w:val="ru-RU"/>
        </w:rPr>
        <w:sectPr w:rsidR="00783065" w:rsidRPr="005734C1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783065" w:rsidRPr="005734C1" w:rsidRDefault="00783065">
      <w:pPr>
        <w:autoSpaceDE w:val="0"/>
        <w:autoSpaceDN w:val="0"/>
        <w:spacing w:after="78" w:line="220" w:lineRule="exact"/>
        <w:rPr>
          <w:lang w:val="ru-RU"/>
        </w:rPr>
      </w:pPr>
    </w:p>
    <w:p w:rsidR="00783065" w:rsidRPr="005734C1" w:rsidRDefault="000B2AD2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783065" w:rsidRPr="005734C1" w:rsidRDefault="000B2AD2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783065" w:rsidRPr="005734C1" w:rsidRDefault="000B2AD2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783065" w:rsidRPr="005734C1" w:rsidRDefault="000B2AD2">
      <w:pPr>
        <w:autoSpaceDE w:val="0"/>
        <w:autoSpaceDN w:val="0"/>
        <w:spacing w:before="70" w:after="0"/>
        <w:ind w:firstLine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783065" w:rsidRPr="005734C1" w:rsidRDefault="000B2AD2">
      <w:pPr>
        <w:autoSpaceDE w:val="0"/>
        <w:autoSpaceDN w:val="0"/>
        <w:spacing w:before="262" w:after="0" w:line="230" w:lineRule="auto"/>
        <w:rPr>
          <w:lang w:val="ru-RU"/>
        </w:rPr>
      </w:pP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83065" w:rsidRPr="005734C1" w:rsidRDefault="000B2AD2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83065" w:rsidRPr="005734C1" w:rsidRDefault="000B2AD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783065" w:rsidRPr="005734C1" w:rsidRDefault="000B2AD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783065" w:rsidRPr="005734C1" w:rsidRDefault="00783065">
      <w:pPr>
        <w:rPr>
          <w:lang w:val="ru-RU"/>
        </w:rPr>
        <w:sectPr w:rsidR="00783065" w:rsidRPr="005734C1">
          <w:pgSz w:w="11900" w:h="16840"/>
          <w:pgMar w:top="298" w:right="674" w:bottom="33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783065" w:rsidRPr="005734C1" w:rsidRDefault="00783065">
      <w:pPr>
        <w:autoSpaceDE w:val="0"/>
        <w:autoSpaceDN w:val="0"/>
        <w:spacing w:after="66" w:line="220" w:lineRule="exact"/>
        <w:rPr>
          <w:lang w:val="ru-RU"/>
        </w:rPr>
      </w:pPr>
    </w:p>
    <w:p w:rsidR="00783065" w:rsidRPr="005734C1" w:rsidRDefault="000B2AD2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, эпос (связь со словом);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783065" w:rsidRPr="005734C1" w:rsidRDefault="00783065">
      <w:pPr>
        <w:rPr>
          <w:lang w:val="ru-RU"/>
        </w:rPr>
        <w:sectPr w:rsidR="00783065" w:rsidRPr="005734C1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783065" w:rsidRPr="005734C1" w:rsidRDefault="00783065">
      <w:pPr>
        <w:autoSpaceDE w:val="0"/>
        <w:autoSpaceDN w:val="0"/>
        <w:spacing w:after="78" w:line="220" w:lineRule="exact"/>
        <w:rPr>
          <w:lang w:val="ru-RU"/>
        </w:rPr>
      </w:pPr>
    </w:p>
    <w:p w:rsidR="00783065" w:rsidRPr="005734C1" w:rsidRDefault="000B2AD2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83065" w:rsidRPr="005734C1" w:rsidRDefault="000B2AD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5734C1">
        <w:rPr>
          <w:lang w:val="ru-RU"/>
        </w:rPr>
        <w:br/>
      </w:r>
      <w:r w:rsidRPr="005734C1">
        <w:rPr>
          <w:lang w:val="ru-RU"/>
        </w:rPr>
        <w:tab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783065" w:rsidRPr="005734C1" w:rsidRDefault="00783065">
      <w:pPr>
        <w:rPr>
          <w:lang w:val="ru-RU"/>
        </w:rPr>
        <w:sectPr w:rsidR="00783065" w:rsidRPr="005734C1">
          <w:pgSz w:w="11900" w:h="16840"/>
          <w:pgMar w:top="298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783065" w:rsidRPr="005734C1" w:rsidRDefault="00783065">
      <w:pPr>
        <w:autoSpaceDE w:val="0"/>
        <w:autoSpaceDN w:val="0"/>
        <w:spacing w:after="64" w:line="220" w:lineRule="exact"/>
        <w:rPr>
          <w:lang w:val="ru-RU"/>
        </w:rPr>
      </w:pPr>
    </w:p>
    <w:p w:rsidR="00783065" w:rsidRDefault="000B2AD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06"/>
        <w:gridCol w:w="564"/>
        <w:gridCol w:w="1248"/>
        <w:gridCol w:w="1274"/>
        <w:gridCol w:w="864"/>
        <w:gridCol w:w="648"/>
        <w:gridCol w:w="1262"/>
        <w:gridCol w:w="2882"/>
      </w:tblGrid>
      <w:tr w:rsidR="00D0379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Pr="005734C1" w:rsidRDefault="00D0379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45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D03791" w:rsidTr="005734C1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1" w:rsidRDefault="00D03791"/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1" w:rsidRDefault="00D03791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всего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1" w:rsidRDefault="00D03791"/>
        </w:tc>
      </w:tr>
      <w:tr w:rsidR="00D03791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Pr="005734C1" w:rsidRDefault="00D0379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Танцы, игры и веселье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Главный музыкальный символ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gridAfter w:val="6"/>
          <w:wAfter w:w="8178" w:type="dxa"/>
          <w:trHeight w:hRule="exact" w:val="34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Pr="005734C1" w:rsidRDefault="00D0379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Сопровождение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Тональность. Гамма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gridAfter w:val="6"/>
          <w:wAfter w:w="8178" w:type="dxa"/>
          <w:trHeight w:hRule="exact" w:val="350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 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Pr="005734C1" w:rsidRDefault="00D0379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D0379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Скрипка, виолончель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gridAfter w:val="6"/>
          <w:wAfter w:w="8178" w:type="dxa"/>
          <w:trHeight w:hRule="exact" w:val="34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Звучание храма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Pr="005734C1" w:rsidRDefault="00D0379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D03791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 верующих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gridAfter w:val="6"/>
          <w:wAfter w:w="8178" w:type="dxa"/>
          <w:trHeight w:hRule="exact" w:val="360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Интервалы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gridAfter w:val="6"/>
          <w:wAfter w:w="8178" w:type="dxa"/>
          <w:trHeight w:hRule="exact" w:val="34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</w:tr>
    </w:tbl>
    <w:p w:rsidR="00783065" w:rsidRDefault="00783065">
      <w:pPr>
        <w:autoSpaceDE w:val="0"/>
        <w:autoSpaceDN w:val="0"/>
        <w:spacing w:after="0" w:line="14" w:lineRule="exact"/>
      </w:pPr>
    </w:p>
    <w:p w:rsidR="00783065" w:rsidRDefault="00783065">
      <w:pPr>
        <w:sectPr w:rsidR="00783065">
          <w:pgSz w:w="16840" w:h="11900"/>
          <w:pgMar w:top="282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065" w:rsidRDefault="0078306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06"/>
        <w:gridCol w:w="564"/>
        <w:gridCol w:w="1248"/>
        <w:gridCol w:w="1274"/>
        <w:gridCol w:w="864"/>
        <w:gridCol w:w="2882"/>
      </w:tblGrid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Русский фольклор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Pr="005734C1" w:rsidRDefault="00D0379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D0379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Русские народные музыкальные инструменты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 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Pr="005734C1" w:rsidRDefault="00D0379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 в творчестве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профессиональных музыкантов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Pr="005734C1" w:rsidRDefault="00D0379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D03791">
        <w:trPr>
          <w:gridAfter w:val="4"/>
          <w:wAfter w:w="6268" w:type="dxa"/>
          <w:trHeight w:hRule="exact" w:val="348"/>
        </w:trPr>
        <w:tc>
          <w:tcPr>
            <w:tcW w:w="337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Вариации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gridAfter w:val="4"/>
          <w:wAfter w:w="6268" w:type="dxa"/>
          <w:trHeight w:hRule="exact" w:val="34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Pr="005734C1" w:rsidRDefault="00D03791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Музыкальная сказка на сцене, на экране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Театр оперы и балета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Pr="005734C1" w:rsidRDefault="00D0379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Pr="005734C1" w:rsidRDefault="00D0379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D03791">
        <w:trPr>
          <w:gridAfter w:val="4"/>
          <w:wAfter w:w="6268" w:type="dxa"/>
          <w:trHeight w:hRule="exact" w:val="34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Симфоническая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gridAfter w:val="4"/>
          <w:wAfter w:w="6268" w:type="dxa"/>
          <w:trHeight w:hRule="exact" w:val="34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Pr="005734C1" w:rsidRDefault="00D0379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Лад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gridAfter w:val="4"/>
          <w:wAfter w:w="6268" w:type="dxa"/>
          <w:trHeight w:hRule="exact" w:val="34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 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Русские 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</w:tr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Мастерство исполнителя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Pr="005734C1" w:rsidRDefault="00D0379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D03791">
        <w:trPr>
          <w:gridAfter w:val="4"/>
          <w:wAfter w:w="6268" w:type="dxa"/>
          <w:trHeight w:hRule="exact" w:val="34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</w:tr>
    </w:tbl>
    <w:p w:rsidR="00783065" w:rsidRPr="005734C1" w:rsidRDefault="00783065">
      <w:pPr>
        <w:autoSpaceDE w:val="0"/>
        <w:autoSpaceDN w:val="0"/>
        <w:spacing w:after="0" w:line="14" w:lineRule="exact"/>
        <w:rPr>
          <w:lang w:val="ru-RU"/>
        </w:rPr>
      </w:pPr>
    </w:p>
    <w:p w:rsidR="00783065" w:rsidRPr="005734C1" w:rsidRDefault="00783065">
      <w:pPr>
        <w:rPr>
          <w:lang w:val="ru-RU"/>
        </w:rPr>
        <w:sectPr w:rsidR="00783065" w:rsidRPr="005734C1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065" w:rsidRPr="005734C1" w:rsidRDefault="0078306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06"/>
        <w:gridCol w:w="564"/>
        <w:gridCol w:w="1248"/>
        <w:gridCol w:w="1274"/>
        <w:gridCol w:w="864"/>
        <w:gridCol w:w="2882"/>
      </w:tblGrid>
      <w:tr w:rsidR="00D0379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времени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bookmarkStart w:id="0" w:name="_GoBack"/>
            <w:bookmarkEnd w:id="0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Pr="005734C1" w:rsidRDefault="00D0379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D03791">
        <w:trPr>
          <w:gridAfter w:val="4"/>
          <w:wAfter w:w="6268" w:type="dxa"/>
          <w:trHeight w:hRule="exact" w:val="34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</w:tr>
      <w:tr w:rsidR="00D03791">
        <w:trPr>
          <w:gridAfter w:val="2"/>
          <w:wAfter w:w="3746" w:type="dxa"/>
          <w:trHeight w:hRule="exact" w:val="520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Pr="005734C1" w:rsidRDefault="00D0379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791" w:rsidRDefault="00D03791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783065" w:rsidRDefault="00783065">
      <w:pPr>
        <w:autoSpaceDE w:val="0"/>
        <w:autoSpaceDN w:val="0"/>
        <w:spacing w:after="0" w:line="14" w:lineRule="exact"/>
      </w:pPr>
    </w:p>
    <w:p w:rsidR="00783065" w:rsidRDefault="00783065">
      <w:pPr>
        <w:sectPr w:rsidR="0078306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3065" w:rsidRDefault="00783065">
      <w:pPr>
        <w:autoSpaceDE w:val="0"/>
        <w:autoSpaceDN w:val="0"/>
        <w:spacing w:after="78" w:line="220" w:lineRule="exact"/>
      </w:pPr>
    </w:p>
    <w:p w:rsidR="00783065" w:rsidRDefault="000B2AD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78306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78306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65" w:rsidRDefault="0078306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65" w:rsidRDefault="007830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65" w:rsidRDefault="0078306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65" w:rsidRDefault="00783065"/>
        </w:tc>
      </w:tr>
      <w:tr w:rsidR="0078306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человека" (Б). Музыкальные и живописные пейзажи.</w:t>
            </w:r>
          </w:p>
          <w:p w:rsidR="00783065" w:rsidRPr="005734C1" w:rsidRDefault="000B2AD2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М. П. Мусоргский.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«Картинки с выставки»; Музыка Г. Гладкова, слова А. Кушнера.</w:t>
            </w:r>
          </w:p>
          <w:p w:rsidR="00783065" w:rsidRDefault="000B2AD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картинах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(Д). Единство музыки и танца. Музыкальные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П. И.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Чайковский Балет «Лебединое озеро» («Русский танец»), </w:t>
            </w:r>
            <w:proofErr w:type="spellStart"/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Опера«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Евгений</w:t>
            </w:r>
            <w:proofErr w:type="spell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Онегин» («Полонез»)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3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(Ж). Главный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музыкальный символ России.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произведения: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Государственный гимн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Российской Федерации (слова С. В. Михалкова, музыка А. В.; М. Глинка. «Патриотическая песня»; Музыка Г. Струве, слова Н.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Соловьёвой. «Моя Россия»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</w:tbl>
    <w:p w:rsidR="00783065" w:rsidRDefault="00783065">
      <w:pPr>
        <w:autoSpaceDE w:val="0"/>
        <w:autoSpaceDN w:val="0"/>
        <w:spacing w:after="0" w:line="14" w:lineRule="exact"/>
      </w:pPr>
    </w:p>
    <w:p w:rsidR="00783065" w:rsidRDefault="00783065">
      <w:pPr>
        <w:sectPr w:rsidR="0078306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065" w:rsidRDefault="0078306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783065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грамота" (И). Мелодия. Творчество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российских композиторов-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мелодистов. Музыкальные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М. П. Мусоргский. Сюита «Картинки с выставки» (в оркестровке М.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Равеля); М. Глинка.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«Патриотическая песня»; П. И. Чайковский. Первый концерт для фортепиано с оркестром (1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часть), С. В. Рахманинов.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«Вокализ», Второй концерт для фортепиано с оркестром (начало)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грамота" (К, 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грамота" (С). Тональность.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Гамма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(Г, Е). Многообразие красок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фортепиано и скрипки.</w:t>
            </w:r>
          </w:p>
          <w:p w:rsidR="00783065" w:rsidRPr="005734C1" w:rsidRDefault="000B2AD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Л. Бетховен, Соната № 4; П. И. Чайковский "Воспоминание о дорогом месте"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(Г, Е). Многообразие красок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фортепиано и скрипки.</w:t>
            </w:r>
          </w:p>
          <w:p w:rsidR="00783065" w:rsidRPr="005734C1" w:rsidRDefault="000B2AD2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Л. Бетховен, Соната № 4; П. И. Чайковский "Воспоминание о дорогом месте"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34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"Духовная музыка" (А). </w:t>
            </w:r>
            <w:proofErr w:type="spell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Колокольность</w:t>
            </w:r>
            <w:proofErr w:type="spell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музыке русских композиторов. Музыкальные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М. П. Мусоргский.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«Борис Годунов» (Пролог.</w:t>
            </w:r>
          </w:p>
          <w:p w:rsidR="00783065" w:rsidRDefault="000B2AD2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Венчание на царство. Великий колокольный звон; Сцена смерти царя Бориса.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Погребальный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звон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</w:tbl>
    <w:p w:rsidR="00783065" w:rsidRDefault="00783065">
      <w:pPr>
        <w:autoSpaceDE w:val="0"/>
        <w:autoSpaceDN w:val="0"/>
        <w:spacing w:after="0" w:line="14" w:lineRule="exact"/>
      </w:pPr>
    </w:p>
    <w:p w:rsidR="00783065" w:rsidRDefault="00783065">
      <w:pPr>
        <w:sectPr w:rsidR="00783065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065" w:rsidRDefault="0078306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78306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"Духовная музыка" (Б). Образы духовной музыки.</w:t>
            </w:r>
          </w:p>
          <w:p w:rsidR="00783065" w:rsidRDefault="000B2AD2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народные песнопения о Сергии Радонежском.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Утренняя молитва; П. Чайковский. «В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церкви»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"Духовная музыка" (Б).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Рождественские песнопения и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колядки. Музыкальные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Слова и музыка П. Синявского.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«Рождественская песенка»;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славянские песнопения.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right="1152"/>
              <w:jc w:val="center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«Добрый тебе </w:t>
            </w:r>
            <w:proofErr w:type="spell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вечер</w:t>
            </w:r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Рождественское</w:t>
            </w:r>
            <w:proofErr w:type="spell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чудо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грамота" (Т). Понятие музыкального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интервала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грамота" (Т). Мажорное и минорное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звучание. Музыкальные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Ф.</w:t>
            </w:r>
          </w:p>
          <w:p w:rsidR="00783065" w:rsidRPr="005734C1" w:rsidRDefault="000B2AD2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Шопен. Вальс № 6 (ре бемоль мажор). Вальс № 7 (до диез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минор). Вальс № 10 (си минор). Мазурка № 1. Мазурка № 47.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right="576"/>
              <w:jc w:val="center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Мазурка № 48. Полонез (ля мажор). Ноктюрн фа минор.</w:t>
            </w:r>
          </w:p>
          <w:p w:rsidR="00783065" w:rsidRPr="005734C1" w:rsidRDefault="000B2AD2">
            <w:pPr>
              <w:autoSpaceDE w:val="0"/>
              <w:autoSpaceDN w:val="0"/>
              <w:spacing w:before="72" w:after="0" w:line="262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Этюд № 12 (до минор). Полонез (ля мажор); Этюд № 12 (до минор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"Музыкальная грамота" (Т). Диссонанс и консонанс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34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России" (Б). Народные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традиции.</w:t>
            </w:r>
          </w:p>
          <w:p w:rsidR="00783065" w:rsidRDefault="000B2AD2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детский фольклорный ансамбль «Зоренька»,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Государственный академический русский народный хор имени М. Е. Пятницкого.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Вдоль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улице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широкой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</w:tbl>
    <w:p w:rsidR="00783065" w:rsidRDefault="00783065">
      <w:pPr>
        <w:autoSpaceDE w:val="0"/>
        <w:autoSpaceDN w:val="0"/>
        <w:spacing w:after="0" w:line="14" w:lineRule="exact"/>
      </w:pPr>
    </w:p>
    <w:p w:rsidR="00783065" w:rsidRDefault="00783065">
      <w:pPr>
        <w:sectPr w:rsidR="00783065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065" w:rsidRDefault="0078306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78306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России" (В). Мотив, напев,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наигрыш. Музыкальные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плясовые </w:t>
            </w:r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наигрыши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Камаринская», «Светит месяц»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России" (Е). Народная песня: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песня-игра, песня-диалог, песня-хоровод. Музыкальные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игры с музыкальным сопровождением – «</w:t>
            </w:r>
            <w:proofErr w:type="spell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Каравай</w:t>
            </w:r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Яблонька</w:t>
            </w:r>
            <w:proofErr w:type="spell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«Галка», «Заинька».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Игры народного календаря: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святочные игры, колядки,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весенние игры (виды весенних хороводов – «змейка», «улитка» и др.)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России" (И). Народные мелодии в обработке композиторов.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М. А. Балакирев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</w:t>
            </w:r>
            <w:proofErr w:type="spell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Зеиграй</w:t>
            </w:r>
            <w:proofErr w:type="spell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моя волынка"; Н. А.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Римский-Корсаков "Как за речкою, да за Дарьею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"Музыкальная грамота" (Х). Знакомство с вариациями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3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«Музыка театра и </w:t>
            </w:r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кино»(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А). Музыкальные темы и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главные действующие лица в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музыкальном спектакле.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пьесы из детских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альбомов А. Т. Гречанинова, Г. В.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Свиридова, А. И. </w:t>
            </w:r>
            <w:proofErr w:type="spellStart"/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Хачатуряна,«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Детской</w:t>
            </w:r>
            <w:proofErr w:type="spell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музыки» С.С.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Прокофьева, фортепианные прелюдии Д. Д. Шостаковича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</w:tbl>
    <w:p w:rsidR="00783065" w:rsidRDefault="00783065">
      <w:pPr>
        <w:autoSpaceDE w:val="0"/>
        <w:autoSpaceDN w:val="0"/>
        <w:spacing w:after="0" w:line="14" w:lineRule="exact"/>
      </w:pPr>
    </w:p>
    <w:p w:rsidR="00783065" w:rsidRDefault="00783065">
      <w:pPr>
        <w:sectPr w:rsidR="00783065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065" w:rsidRDefault="0078306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78306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«Музыка театра и </w:t>
            </w:r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кино»(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Б). Балет в музыкальном театре. Музыкальные произведения по выбору: П. И. </w:t>
            </w:r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Чайковский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Щелкунчик», К. Хачатурян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Чиполлино</w:t>
            </w:r>
            <w:proofErr w:type="spell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»; С. Прокофьев.</w:t>
            </w:r>
          </w:p>
          <w:p w:rsidR="00783065" w:rsidRDefault="000B2AD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«Золушка»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«Музыка театра и </w:t>
            </w:r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кино»(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Г). Симфонический оркестр в музыкальном театре. Тембры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музыкальных инструментов.</w:t>
            </w:r>
          </w:p>
          <w:p w:rsidR="00783065" w:rsidRPr="005734C1" w:rsidRDefault="000B2AD2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С. Прокофьев.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«Симфоническая сказка», «Петя и волк»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«Классическая </w:t>
            </w:r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музыка»(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И). Роль и значение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программной музыки.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Ф. Мендельсон.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Увертюра "Сон в летнюю ночь"; Дж. Россини. Увертюра к опере "Вильгельм Телль"; Д.</w:t>
            </w:r>
          </w:p>
          <w:p w:rsidR="00783065" w:rsidRDefault="000B2AD2">
            <w:pPr>
              <w:autoSpaceDE w:val="0"/>
              <w:autoSpaceDN w:val="0"/>
              <w:spacing w:before="7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Шостакович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«Классическая </w:t>
            </w:r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музыка»(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И). Образы программной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музыки. Музыкальные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П. И. Чайковский "Детский альбом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«Классическая </w:t>
            </w:r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музыка»(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К). Состав симфонического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оркестра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"Музыкальная грамота" (Ж). Знакомство с элементами музыкального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</w:tbl>
    <w:p w:rsidR="00783065" w:rsidRDefault="00783065">
      <w:pPr>
        <w:autoSpaceDE w:val="0"/>
        <w:autoSpaceDN w:val="0"/>
        <w:spacing w:after="0" w:line="14" w:lineRule="exact"/>
      </w:pPr>
    </w:p>
    <w:p w:rsidR="00783065" w:rsidRDefault="00783065">
      <w:pPr>
        <w:sectPr w:rsidR="0078306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065" w:rsidRDefault="0078306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783065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"Музыкальная грамота" (М). Мелодия и лад.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</w:t>
            </w:r>
            <w:proofErr w:type="spellStart"/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выбору:Н</w:t>
            </w:r>
            <w:proofErr w:type="spell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А. Римский-Корсаков ("Море", отрывок из вступления к опере «Садко»); П. И. Чайковский («Октябрь» («Осенняя песнь»),«Ноябрь» («На тройке»),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«Декабрь» («У камелька»),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«Июнь» («Баркарола») из цикла "Времена года")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(М). Европейские композиторы-классики. Музыкальные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Марсельеза; Ф. Шуберт. «Аве Мария»; Л. </w:t>
            </w:r>
            <w:proofErr w:type="spell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Бетховен.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«Лунная соната», «К </w:t>
            </w:r>
            <w:proofErr w:type="spell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»; К.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Дебюсси. «Лунный свет» (</w:t>
            </w:r>
            <w:proofErr w:type="spellStart"/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из«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Бергамасской</w:t>
            </w:r>
            <w:proofErr w:type="spell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сюиты»); А.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Моцарт. «Турецкое рондо», Симфония № 40, Маленькая ночная серенада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"Классическая музыка" (Л). Музыкальный мир С. С.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Прокофьева. Музыкальные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С. С.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Прокофьев. Симфония № 1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«Классическая» ре мажор, соч. 25, Концерт № 2 для фортепиано, балет «Ромео и </w:t>
            </w:r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Джульетта»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«Улица просыпается», «Танец рыцарей»)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"Классическая музыка" (Л). «Певцы родной природы».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Н. А. Римский-Корсаков.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“Океан-море синее” (из </w:t>
            </w:r>
            <w:proofErr w:type="spellStart"/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оперы«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Садко</w:t>
            </w:r>
            <w:proofErr w:type="spell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»); П. И. Чайковский.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«Песнь жаворонка» (из </w:t>
            </w:r>
            <w:proofErr w:type="spellStart"/>
            <w:proofErr w:type="gram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цикла«</w:t>
            </w:r>
            <w:proofErr w:type="gram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  <w:proofErr w:type="spell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года»); Й. Гайдн.</w:t>
            </w:r>
          </w:p>
          <w:p w:rsidR="00783065" w:rsidRDefault="000B2AD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Симфония № 103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финал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"Классическая музыка" (Н). Мастерство исполнителя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</w:tbl>
    <w:p w:rsidR="00783065" w:rsidRDefault="00783065">
      <w:pPr>
        <w:autoSpaceDE w:val="0"/>
        <w:autoSpaceDN w:val="0"/>
        <w:spacing w:after="0" w:line="14" w:lineRule="exact"/>
      </w:pPr>
    </w:p>
    <w:p w:rsidR="00783065" w:rsidRDefault="00783065">
      <w:pPr>
        <w:sectPr w:rsidR="00783065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065" w:rsidRDefault="0078306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78306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"Классическая музыка" (Н). Интерпретации классических произведений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"Музыка в жизни человека" (З). Музыкальные образы в разных жанрах.</w:t>
            </w:r>
          </w:p>
          <w:p w:rsidR="00783065" w:rsidRPr="005734C1" w:rsidRDefault="000B2AD2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И. Бах. Маленькая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прелюдия для органа соль минор (обр. для ф-но Д.Б.</w:t>
            </w:r>
          </w:p>
          <w:p w:rsidR="00783065" w:rsidRPr="005734C1" w:rsidRDefault="000B2AD2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proofErr w:type="spellStart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). Итальянский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концерт. Прелюдия № 8 ми минор («12 маленьких прелюдий для </w:t>
            </w:r>
            <w:r w:rsidRPr="005734C1">
              <w:rPr>
                <w:lang w:val="ru-RU"/>
              </w:rPr>
              <w:br/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начинающих»); С. В. Рахманинов.</w:t>
            </w:r>
          </w:p>
          <w:p w:rsidR="00783065" w:rsidRPr="005734C1" w:rsidRDefault="000B2AD2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Соната для виолончели и фортепиано,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g</w:t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moll</w:t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op</w:t>
            </w: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19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  <w:tr w:rsidR="00783065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Pr="005734C1" w:rsidRDefault="000B2AD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734C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0B2A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3065" w:rsidRDefault="00783065"/>
        </w:tc>
      </w:tr>
    </w:tbl>
    <w:p w:rsidR="00783065" w:rsidRDefault="00783065">
      <w:pPr>
        <w:autoSpaceDE w:val="0"/>
        <w:autoSpaceDN w:val="0"/>
        <w:spacing w:after="0" w:line="14" w:lineRule="exact"/>
      </w:pPr>
    </w:p>
    <w:p w:rsidR="00783065" w:rsidRDefault="00783065">
      <w:pPr>
        <w:sectPr w:rsidR="0078306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065" w:rsidRDefault="00783065">
      <w:pPr>
        <w:autoSpaceDE w:val="0"/>
        <w:autoSpaceDN w:val="0"/>
        <w:spacing w:after="78" w:line="220" w:lineRule="exact"/>
      </w:pPr>
    </w:p>
    <w:p w:rsidR="00783065" w:rsidRDefault="000B2AD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83065" w:rsidRPr="005734C1" w:rsidRDefault="000B2AD2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5734C1">
        <w:rPr>
          <w:lang w:val="ru-RU"/>
        </w:rPr>
        <w:br/>
      </w: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83065" w:rsidRPr="005734C1" w:rsidRDefault="00783065">
      <w:pPr>
        <w:rPr>
          <w:lang w:val="ru-RU"/>
        </w:rPr>
        <w:sectPr w:rsidR="00783065" w:rsidRPr="005734C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3065" w:rsidRPr="005734C1" w:rsidRDefault="00783065">
      <w:pPr>
        <w:autoSpaceDE w:val="0"/>
        <w:autoSpaceDN w:val="0"/>
        <w:spacing w:after="78" w:line="220" w:lineRule="exact"/>
        <w:rPr>
          <w:lang w:val="ru-RU"/>
        </w:rPr>
      </w:pPr>
    </w:p>
    <w:p w:rsidR="00783065" w:rsidRPr="005734C1" w:rsidRDefault="000B2AD2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5734C1">
        <w:rPr>
          <w:lang w:val="ru-RU"/>
        </w:rPr>
        <w:br/>
      </w:r>
      <w:proofErr w:type="spellStart"/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5734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783065" w:rsidRPr="005734C1" w:rsidRDefault="00783065">
      <w:pPr>
        <w:rPr>
          <w:lang w:val="ru-RU"/>
        </w:rPr>
        <w:sectPr w:rsidR="00783065" w:rsidRPr="005734C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B2AD2" w:rsidRPr="005734C1" w:rsidRDefault="000B2AD2">
      <w:pPr>
        <w:rPr>
          <w:lang w:val="ru-RU"/>
        </w:rPr>
      </w:pPr>
    </w:p>
    <w:sectPr w:rsidR="000B2AD2" w:rsidRPr="005734C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2AD2"/>
    <w:rsid w:val="0015074B"/>
    <w:rsid w:val="0029639D"/>
    <w:rsid w:val="00326F90"/>
    <w:rsid w:val="005734C1"/>
    <w:rsid w:val="00783065"/>
    <w:rsid w:val="00AA1D8D"/>
    <w:rsid w:val="00B47730"/>
    <w:rsid w:val="00CB0664"/>
    <w:rsid w:val="00D0379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F9AAE9A-44C2-497A-B2E8-F54083F4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93A44E-FF61-46E2-BD3E-5AD156A1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5340</Words>
  <Characters>30443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Комп2</cp:lastModifiedBy>
  <cp:revision>4</cp:revision>
  <dcterms:created xsi:type="dcterms:W3CDTF">2013-12-23T23:15:00Z</dcterms:created>
  <dcterms:modified xsi:type="dcterms:W3CDTF">2022-09-12T09:10:00Z</dcterms:modified>
  <cp:category/>
</cp:coreProperties>
</file>