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98" w:rsidRDefault="00345998">
      <w:pPr>
        <w:autoSpaceDE w:val="0"/>
        <w:autoSpaceDN w:val="0"/>
        <w:spacing w:after="78" w:line="220" w:lineRule="exact"/>
      </w:pPr>
    </w:p>
    <w:p w:rsidR="00345998" w:rsidRPr="001C4B41" w:rsidRDefault="00D9128F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45998" w:rsidRPr="001C4B41" w:rsidRDefault="00D9128F">
      <w:pPr>
        <w:autoSpaceDE w:val="0"/>
        <w:autoSpaceDN w:val="0"/>
        <w:spacing w:before="670" w:after="0" w:line="230" w:lineRule="auto"/>
        <w:ind w:right="2274"/>
        <w:jc w:val="right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345998" w:rsidRDefault="00D9128F">
      <w:pPr>
        <w:autoSpaceDE w:val="0"/>
        <w:autoSpaceDN w:val="0"/>
        <w:spacing w:before="670" w:after="2096" w:line="230" w:lineRule="auto"/>
        <w:ind w:right="259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Комитет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образованию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романовского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района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42"/>
        <w:gridCol w:w="3540"/>
        <w:gridCol w:w="3100"/>
      </w:tblGrid>
      <w:tr w:rsidR="00345998">
        <w:trPr>
          <w:trHeight w:hRule="exact" w:val="270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44" w:after="0" w:line="230" w:lineRule="auto"/>
              <w:ind w:left="7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44"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45998">
        <w:trPr>
          <w:trHeight w:hRule="exact" w:val="280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РМО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физики</w:t>
            </w:r>
            <w:proofErr w:type="spellEnd"/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after="0" w:line="230" w:lineRule="auto"/>
              <w:ind w:left="7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345998" w:rsidRDefault="00345998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2840"/>
        <w:gridCol w:w="4100"/>
      </w:tblGrid>
      <w:tr w:rsidR="00345998">
        <w:trPr>
          <w:trHeight w:hRule="exact" w:val="358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Шипилова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О.И.</w:t>
            </w:r>
          </w:p>
        </w:tc>
        <w:tc>
          <w:tcPr>
            <w:tcW w:w="2840" w:type="dxa"/>
            <w:tcMar>
              <w:left w:w="0" w:type="dxa"/>
              <w:right w:w="0" w:type="dxa"/>
            </w:tcMar>
          </w:tcPr>
          <w:p w:rsidR="00345998" w:rsidRPr="00420996" w:rsidRDefault="00420996">
            <w:pPr>
              <w:autoSpaceDE w:val="0"/>
              <w:autoSpaceDN w:val="0"/>
              <w:spacing w:before="60" w:after="0" w:line="230" w:lineRule="auto"/>
              <w:ind w:left="3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Вышиденко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В.В.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60" w:after="0" w:line="230" w:lineRule="auto"/>
              <w:ind w:right="16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Галигузова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И.М.</w:t>
            </w:r>
          </w:p>
        </w:tc>
      </w:tr>
      <w:tr w:rsidR="00345998">
        <w:trPr>
          <w:trHeight w:hRule="exact" w:val="420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11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2840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110" w:after="0" w:line="230" w:lineRule="auto"/>
              <w:ind w:left="3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110" w:after="0" w:line="230" w:lineRule="auto"/>
              <w:ind w:right="2174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</w:tr>
      <w:tr w:rsidR="00345998">
        <w:trPr>
          <w:trHeight w:hRule="exact" w:val="38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г.</w:t>
            </w:r>
          </w:p>
        </w:tc>
        <w:tc>
          <w:tcPr>
            <w:tcW w:w="2840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98" w:after="0" w:line="230" w:lineRule="auto"/>
              <w:ind w:left="3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   г.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345998" w:rsidRDefault="00D9128F">
            <w:pPr>
              <w:autoSpaceDE w:val="0"/>
              <w:autoSpaceDN w:val="0"/>
              <w:spacing w:before="98" w:after="0" w:line="230" w:lineRule="auto"/>
              <w:ind w:right="2406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 г.</w:t>
            </w:r>
          </w:p>
        </w:tc>
      </w:tr>
    </w:tbl>
    <w:p w:rsidR="00345998" w:rsidRDefault="00D9128F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2979152)</w:t>
      </w:r>
    </w:p>
    <w:p w:rsidR="00345998" w:rsidRDefault="00D9128F">
      <w:pPr>
        <w:autoSpaceDE w:val="0"/>
        <w:autoSpaceDN w:val="0"/>
        <w:spacing w:before="166" w:after="0" w:line="262" w:lineRule="auto"/>
        <w:ind w:left="4320" w:right="3888"/>
        <w:jc w:val="center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  <w:r>
        <w:br/>
      </w: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Физика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345998" w:rsidRPr="001C4B41" w:rsidRDefault="00D9128F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8 класса основного общего образования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345998" w:rsidRPr="001C4B41" w:rsidRDefault="00D9128F">
      <w:pPr>
        <w:autoSpaceDE w:val="0"/>
        <w:autoSpaceDN w:val="0"/>
        <w:spacing w:before="2112" w:after="0" w:line="262" w:lineRule="auto"/>
        <w:ind w:left="8642" w:hanging="3072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Кириченко Татьяна Николаевна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учитель физики</w:t>
      </w:r>
    </w:p>
    <w:p w:rsidR="00345998" w:rsidRPr="001C4B41" w:rsidRDefault="00D9128F" w:rsidP="00420996">
      <w:pPr>
        <w:autoSpaceDE w:val="0"/>
        <w:autoSpaceDN w:val="0"/>
        <w:spacing w:before="2830" w:after="0" w:line="230" w:lineRule="auto"/>
        <w:ind w:right="4108"/>
        <w:jc w:val="right"/>
        <w:rPr>
          <w:lang w:val="ru-RU"/>
        </w:rPr>
        <w:sectPr w:rsidR="00345998" w:rsidRPr="001C4B41">
          <w:pgSz w:w="11900" w:h="16840"/>
          <w:pgMar w:top="298" w:right="878" w:bottom="402" w:left="738" w:header="720" w:footer="720" w:gutter="0"/>
          <w:cols w:space="720" w:equalWidth="0">
            <w:col w:w="10284" w:space="0"/>
          </w:cols>
          <w:docGrid w:linePitch="360"/>
        </w:sect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с. Закладное 2022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345998" w:rsidRPr="001C4B41" w:rsidRDefault="00D9128F">
      <w:pPr>
        <w:autoSpaceDE w:val="0"/>
        <w:autoSpaceDN w:val="0"/>
        <w:spacing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345998" w:rsidRPr="001C4B41" w:rsidRDefault="00D9128F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формирование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есте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ственно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​научной грамотности учащихся и организацию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физики на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ней учитываются возможности предмета </w:t>
      </w: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  реализации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требований  ФГОС  ООО к планируемым личностным 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межпредметные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связи естественно​научных учебных предметов на уровне основного общего образования.</w:t>
      </w:r>
    </w:p>
    <w:p w:rsidR="00345998" w:rsidRPr="001C4B41" w:rsidRDefault="00D9128F">
      <w:pPr>
        <w:autoSpaceDE w:val="0"/>
        <w:autoSpaceDN w:val="0"/>
        <w:spacing w:before="262"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«ФИЗИКА»</w:t>
      </w:r>
    </w:p>
    <w:p w:rsidR="00345998" w:rsidRPr="001C4B41" w:rsidRDefault="00D9128F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физики — системообразующий для естественно​научных учебных предметов, поскольку физические законы лежат в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осно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 и явлений, изучаемых химией, биологией,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астроно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мией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физической географией. Физика — это предмет, который не только вносит основной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научного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иссле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дования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радости самостоятельного открытия нового знания.</w:t>
      </w:r>
    </w:p>
    <w:p w:rsidR="00345998" w:rsidRPr="001C4B41" w:rsidRDefault="00D9128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естественно​научной грамотности и интереса к науке у основной массы обучаю​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щихся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, которые в дальнейшем будут заняты в самых разно​ образных сферах деятельности. Но не менее важной задачей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выявление и подготовка талантливых молодых людей для продолжения образования и дальнейшей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профессиональ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деятельности в области естественно​научных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исследований и создании новых технологий. Согласно принятому в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междуна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​родном сообществе определению, Естественно​научная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– это способность человека занимать активную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граж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C4B4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данскую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позицию по общественно значимым вопросам, связан​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 естественными науками, и его готовность интересоваться естественно​научными идеями.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Научнограмотный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человек стремится участвовать в аргументированном обсуждении про​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блем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, относящихся к естественным наукам и технологиям, что требует от него следующих компетентностей:</w:t>
      </w:r>
    </w:p>
    <w:p w:rsidR="00345998" w:rsidRPr="001C4B41" w:rsidRDefault="00D9128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научно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объяснять явления,</w:t>
      </w:r>
    </w:p>
    <w:p w:rsidR="00345998" w:rsidRPr="001C4B41" w:rsidRDefault="00D912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 особенности научного исследования,</w:t>
      </w:r>
    </w:p>
    <w:p w:rsidR="00345998" w:rsidRPr="001C4B41" w:rsidRDefault="00D9128F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интерпретировать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данные и использовать научные доказательства для получения выводов.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180" w:after="0" w:line="262" w:lineRule="auto"/>
        <w:ind w:right="1008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физики способно внести решающий вклад в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рование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естественно​научной грамотности обучающихся.</w:t>
      </w:r>
    </w:p>
    <w:p w:rsidR="00345998" w:rsidRPr="001C4B41" w:rsidRDefault="00D9128F">
      <w:pPr>
        <w:autoSpaceDE w:val="0"/>
        <w:autoSpaceDN w:val="0"/>
        <w:spacing w:before="262"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«ФИЗИКА»</w:t>
      </w:r>
    </w:p>
    <w:p w:rsidR="00345998" w:rsidRPr="001C4B41" w:rsidRDefault="00D9128F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физики на уровне основного общего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образова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определены в Концепции преподавания учебного предмета «Физика» в образовательных организациях Российской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Федера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ПК​4вн.</w:t>
      </w:r>
    </w:p>
    <w:p w:rsidR="00345998" w:rsidRPr="001C4B41" w:rsidRDefault="00D9128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Цели изучения физики:</w:t>
      </w:r>
    </w:p>
    <w:p w:rsidR="00345998" w:rsidRPr="001C4B41" w:rsidRDefault="00D9128F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интереса и стремления обучающихся к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науч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​ному изучению  природы, развитие  их интеллектуальных и творческих способностей;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научном методе познания 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рование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исследовательского отношения к окружающим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явле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ниям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436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144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научного мировоззрения как результата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строения материи и фундаментальных законов физики;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роли физики для развития других естественных наук, техники и технологий;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возможных сферах будущей про​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фессиональной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связанной с физикой, подготовка к дальнейшему обучению в этом направлении. 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этих целей на уровне основного общего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образова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обеспечивается решением следующих задач:</w:t>
      </w:r>
    </w:p>
    <w:p w:rsidR="00345998" w:rsidRPr="001C4B41" w:rsidRDefault="00D9128F">
      <w:pPr>
        <w:autoSpaceDE w:val="0"/>
        <w:autoSpaceDN w:val="0"/>
        <w:spacing w:before="180" w:after="0" w:line="262" w:lineRule="auto"/>
        <w:ind w:left="420" w:right="1152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 дискретном строении вещества, 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ханических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, тепловых, электрических, магнитных 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кванто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явлениях;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описывать и объяснять физические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ления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полученных знаний;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методов решения простейших расчётных задач с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​пользованием физических моделей, творческих 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практико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​ориентированных задач;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наблюдать природные явления и выполнять опыты, лабораторные работы и экспериментальные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исследо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измерительных приборов;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приёмов работы с информацией физического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содер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жания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, включая информацию о современных достижениях физики; анализ и критическое оценивание информации;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знакомство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сферами профессиональной деятельности,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свя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занными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 физикой, и современными технологиями, основанными на достижениях физической науки.</w:t>
      </w:r>
    </w:p>
    <w:p w:rsidR="00345998" w:rsidRPr="001C4B41" w:rsidRDefault="00D9128F">
      <w:pPr>
        <w:autoSpaceDE w:val="0"/>
        <w:autoSpaceDN w:val="0"/>
        <w:spacing w:before="322"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«ФИЗИКА» В УЧЕБНОМ ПЛАНЕ</w:t>
      </w:r>
    </w:p>
    <w:p w:rsidR="00345998" w:rsidRPr="001C4B41" w:rsidRDefault="00D9128F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уров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​не в 8 классе </w:t>
      </w: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  объёме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68  часов   по  2  часа  в  неделю. 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364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78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45998" w:rsidRPr="001C4B41" w:rsidRDefault="00D9128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Тепловые явления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Основные положения молекулярно-​кинетической теории строения вещества. Масса и размеры атомов и молекул. Опыты, подтверждающие основные положения молекулярно-​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кинетиче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теории. </w:t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Модели твёрдого, жидкого и газообразного состояний веще​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. Кристаллические и аморфные тела. Объяснение свойств газов, жидкостей и твёрдых тел на основе положений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молеку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лярно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-​кинетической теории. Смачивание и капиллярные явления. Тепловое расширение и сжатие.</w:t>
      </w:r>
    </w:p>
    <w:p w:rsidR="00345998" w:rsidRPr="001C4B41" w:rsidRDefault="00D912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Температура. Связь температуры со скоростью теплового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дви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частиц.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Внутренняя энергия Способы изменения внутренней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энер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гии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: теплопередача и совершение работы. Виды теплопередачи: теплопроводность, конвекция, излучение.</w:t>
      </w:r>
    </w:p>
    <w:p w:rsidR="00345998" w:rsidRPr="001C4B41" w:rsidRDefault="00D9128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Количество теплоты. Удельная теплоёмкость вещества. Те​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плообмен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тепловое равновесие.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Уравнение теплового баланса. </w:t>
      </w: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Плавление  и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отвердевание  кристаллических  веществ. 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Удель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теплота плавления. Парообразование и конденсация.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Испа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(МС). Кипение. Удельная теплота парообразования.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Зави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симость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температуры кипения от атмосферного давления. Влажность воздуха. </w:t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Энергия топлива. Удельная теплота сгорания.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тепловых двигателей. КПД теплового двигателя. Тепловые двигатели и защита окружающей среды (МС). Закон сохранения и превращения энергии в тепловых про​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цессах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(МС).</w:t>
      </w:r>
    </w:p>
    <w:p w:rsidR="00345998" w:rsidRPr="001C4B41" w:rsidRDefault="00D9128F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Демонстрации</w:t>
      </w:r>
    </w:p>
    <w:p w:rsidR="00345998" w:rsidRPr="001C4B41" w:rsidRDefault="00D9128F">
      <w:pPr>
        <w:autoSpaceDE w:val="0"/>
        <w:autoSpaceDN w:val="0"/>
        <w:spacing w:before="118" w:after="0" w:line="288" w:lineRule="auto"/>
        <w:ind w:left="180" w:right="2016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1. Наблюдение  броуновского  движения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2. Наблюдение диффузии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3. Наблюдение явлений смачивания и капиллярных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явле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4. Наблюдение теплового расширения тел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5. Изменение давления газа при изменении объёма и нагрева​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охлаждении 6. Правила измерения температуры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7. Виды теплопередачи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8. Охлаждение при совершении работы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9. Нагревание при совершении работы внешними силами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10. Сравнение теплоёмкостей различных веществ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11. Наблюдение кипения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12 .Наблюдение постоянства температуры при плавлении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13. Модели тепловых двигателей</w:t>
      </w:r>
    </w:p>
    <w:p w:rsidR="00345998" w:rsidRPr="001C4B41" w:rsidRDefault="00D9128F">
      <w:pPr>
        <w:autoSpaceDE w:val="0"/>
        <w:autoSpaceDN w:val="0"/>
        <w:spacing w:before="120"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Лабораторные работы и опыты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1. Опыты по обнаружению действия сил молекулярного при​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тяжения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2. Опыты по выращиванию кристаллов поваренной соли или сахара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3. Опыты по наблюдению теплового расширения газов, жид​костей и твёрдых тел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4.  Определение давления воздуха в баллоне шприца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5. Опыты, демонстрирующие зависимость  давления  воздуха от его объёма и нагревания или охлаждения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6. Проверка гипотезы линейной зависимости длины столбика жидкости в термометрической трубке от температуры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7. Наблюдение изменения внутренней энергии тела в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резуль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​тате теплопередачи и работы внешних сил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8. Исследование явления теплообмена при смешивании хо​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лодной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горячей воды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9. Определение количества теплоты, полученного водой при теплообмене с нагретым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металлическим цилиндром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298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84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/>
        <w:ind w:left="180" w:right="504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10. Определение удельной теплоёмкости вещества 11. Исследование процесса испарения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12. Определение относительной влажности воздуха 13. Определение удельной теплоты плавления льда</w:t>
      </w:r>
    </w:p>
    <w:p w:rsidR="00345998" w:rsidRPr="001C4B41" w:rsidRDefault="00D9128F">
      <w:pPr>
        <w:autoSpaceDE w:val="0"/>
        <w:autoSpaceDN w:val="0"/>
        <w:spacing w:before="262"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Электрические и магнитные явления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118" w:after="0" w:line="262" w:lineRule="auto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Электризация тел. Два рода электрических зарядов.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​действие заряженных тел. Закон Кулона (зависимость силы взаимодействия заряженных тел от величины зарядов 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рассто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яния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между телами).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Носители электрических зарядов. Элементарный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электриче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заряд. Строение атома. Проводники и диэлектрики. Закон сохранения электрического заряда.</w:t>
      </w:r>
    </w:p>
    <w:p w:rsidR="00345998" w:rsidRPr="001C4B41" w:rsidRDefault="00D9128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</w:t>
      </w: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тока  (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тепловое,  химическое,  магнитное).  </w:t>
      </w: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Электрический  ток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 жидкостях и газах.</w:t>
      </w:r>
    </w:p>
    <w:p w:rsidR="00345998" w:rsidRPr="001C4B41" w:rsidRDefault="00D9128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и мощность электрического тока. Закон Джоуля— Ленца. Электрические цепи и потребители электрической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энер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гии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 быту. Короткое замыкание.</w:t>
      </w:r>
    </w:p>
    <w:p w:rsidR="00345998" w:rsidRPr="001C4B41" w:rsidRDefault="00D9128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Постоянные  магниты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.  </w:t>
      </w: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Взаимодействие  постоянных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магни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</w:t>
      </w:r>
    </w:p>
    <w:p w:rsidR="00345998" w:rsidRPr="001C4B41" w:rsidRDefault="00D9128F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Электродвигатель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постоян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тока. Использование электродвигателей в технических устройствах и на транспорте.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Опыты Фарадея. Явление электромагнитной индукции.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​вило Ленца. Электрогенератор. Способы получения электрической энергии. Электростанции на возобновляемых источниках энергии.</w:t>
      </w:r>
    </w:p>
    <w:p w:rsidR="00345998" w:rsidRPr="001C4B41" w:rsidRDefault="00D9128F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Демонстрации</w:t>
      </w:r>
    </w:p>
    <w:p w:rsidR="00345998" w:rsidRPr="001C4B41" w:rsidRDefault="00D9128F">
      <w:pPr>
        <w:autoSpaceDE w:val="0"/>
        <w:autoSpaceDN w:val="0"/>
        <w:spacing w:before="118" w:after="0" w:line="288" w:lineRule="auto"/>
        <w:ind w:left="180" w:right="3024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1.   Электризация тел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2.   Два рода электрических зарядов и взаимодействие заря​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женных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тел 3.   Устройство и действие электроскопа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4.   Электростатическая индукция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5.   Закон сохранения электрических зарядов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6.   Проводники и диэлектрики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7.   Моделирование силовых линий электрического поля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8.   Источники постоянного тока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9.   Действия электрического тока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10. Электрический ток в жидкости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11. Газовый разряд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12. Измерение силы тока амперметром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13. Измерение </w:t>
      </w: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электрического  напряжения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вольтметром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14. Реостат и магазин сопротивлений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15. Взаимодействие постоянных магнитов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16. Моделирование невозможности разделения полюсов  маг​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нита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17. Моделирование магнитных полей постоянных магнитов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18. Опыт Эрстеда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304" w:right="656" w:bottom="422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78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 w:line="283" w:lineRule="auto"/>
        <w:ind w:left="180" w:right="1872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19. Магнитное поле тока.  Электромагнит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20. Действие магнитного поля на проводник с током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21 Электродвигатель постоянного тока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22. Исследование явления электромагнитной индукции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23. Опыты Фарадея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24. Зависимость направления индукционного </w:t>
      </w: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тока  от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условий его возникновения 25. Электрогенератор постоянного тока</w:t>
      </w:r>
    </w:p>
    <w:p w:rsidR="00345998" w:rsidRPr="001C4B41" w:rsidRDefault="00D9128F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Лабораторные работы и опыты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118" w:after="0" w:line="290" w:lineRule="auto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1.  Опыты по наблюдению электризации тел индукцией и при соприкосновении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2.  Исследование действия электрического поля на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проводни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ки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диэлектрики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3.  Сборка и проверка работы электрической цепи постоянного тока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4.  Измерение и регулирование силы тока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5.  Измерение и регулирование напряжения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6.   Исследование зависимости силы тока, идущего через ре​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зистор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, от сопротивления резистора и напряжения на рези​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сторе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7.  Опыты, демонстрирующие зависимость электрического со​противления проводника от его длины, площади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попереч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сечения и материала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8.   Проверка правила сложения напряжений при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​тельном соединении двух резисторов </w:t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9.   Проверка правила для силы тока при параллельном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соеди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​нении резисторов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10. Определение работы электрического тока, идущего через резистор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11. Определение мощности электрического тока, выделяемой на резисторе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12. Исследование зависимости силы тока, идущего через лам​почку, от напряжения на ней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13. Определение КПД нагревателя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14. Исследование магнитного взаимодействия постоянных маг​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нитов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15. Изучение магнитного поля постоянных магнитов при их объединении и разделении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16. Исследование действия электрического тока на магнитную стрелку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17. Опыты, демонстрирующие зависимость силы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взаимодей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ствия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катушки с током и магнита от силы тока 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направле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тока в катушке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18. Изучение действия магнитного поля на проводник с током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19. Конструирование  и  изучение  работы  электродвигателя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20. Измерение КПД электродвигательной установки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21. Опыты по исследованию явления электромагнитной индукции: исследование изменений значения и направления индукционного тока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78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346" w:after="0" w:line="262" w:lineRule="auto"/>
        <w:ind w:right="1728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физики в 8 классе направлено на достижение обучающимися личностных,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345998" w:rsidRPr="001C4B41" w:rsidRDefault="00D9128F">
      <w:pPr>
        <w:tabs>
          <w:tab w:val="left" w:pos="180"/>
          <w:tab w:val="left" w:pos="420"/>
        </w:tabs>
        <w:autoSpaceDE w:val="0"/>
        <w:autoSpaceDN w:val="0"/>
        <w:spacing w:before="262" w:after="0" w:line="348" w:lineRule="auto"/>
        <w:ind w:right="432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</w:t>
      </w:r>
      <w:proofErr w:type="gramStart"/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истории и современному состоянию российской физической науки;</w:t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ценностное отношение к достижениям российских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учё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​физиков.</w:t>
      </w:r>
    </w:p>
    <w:p w:rsidR="00345998" w:rsidRPr="001C4B41" w:rsidRDefault="00D9128F">
      <w:pPr>
        <w:autoSpaceDE w:val="0"/>
        <w:autoSpaceDN w:val="0"/>
        <w:spacing w:before="180" w:after="0" w:line="326" w:lineRule="auto"/>
        <w:ind w:left="420" w:right="144" w:hanging="24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и духовно-нравственное </w:t>
      </w:r>
      <w:proofErr w:type="gramStart"/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готовность к активному участию в обсуждении общественно​-значимых и этических проблем, связанных с практическим применением достижений физики;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морально-​этических принципов в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учёного.</w:t>
      </w:r>
    </w:p>
    <w:p w:rsidR="00345998" w:rsidRPr="001C4B41" w:rsidRDefault="00D9128F">
      <w:pPr>
        <w:autoSpaceDE w:val="0"/>
        <w:autoSpaceDN w:val="0"/>
        <w:spacing w:before="178" w:after="0" w:line="302" w:lineRule="auto"/>
        <w:ind w:left="420" w:right="144" w:hanging="24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Эстетическое </w:t>
      </w:r>
      <w:proofErr w:type="gramStart"/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восприятие эстетических качеств физической науки: её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гар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моничного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построения, строгости, точности, лаконичности.</w:t>
      </w:r>
    </w:p>
    <w:p w:rsidR="00345998" w:rsidRPr="001C4B41" w:rsidRDefault="00D9128F">
      <w:pPr>
        <w:autoSpaceDE w:val="0"/>
        <w:autoSpaceDN w:val="0"/>
        <w:spacing w:before="178" w:after="0" w:line="326" w:lineRule="auto"/>
        <w:ind w:left="420" w:right="576" w:hanging="24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</w:t>
      </w:r>
      <w:proofErr w:type="gramStart"/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познания: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осознание ценности физической науки как мощного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инстру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​мента познания мира, основы развития технологий, важней​шей составляющей культуры;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научной любознательности, интереса к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исследова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тельской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деятельности.</w:t>
      </w:r>
    </w:p>
    <w:p w:rsidR="00345998" w:rsidRPr="001C4B41" w:rsidRDefault="00D9128F">
      <w:pPr>
        <w:autoSpaceDE w:val="0"/>
        <w:autoSpaceDN w:val="0"/>
        <w:spacing w:before="178" w:after="0" w:line="314" w:lineRule="auto"/>
        <w:ind w:left="420" w:right="144" w:hanging="24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культуры здоровья и эмоционального </w:t>
      </w:r>
      <w:proofErr w:type="gramStart"/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благополучия: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осознание ценности безопасного образа жизни в современном технологическом мире, важности правил безопасного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поведе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транспорте, на дорогах, с электрическим и тепловым оборудованием в домашних условиях;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ошибку и такого же права у другого человека.</w:t>
      </w:r>
    </w:p>
    <w:p w:rsidR="00345998" w:rsidRPr="001C4B41" w:rsidRDefault="00D9128F">
      <w:pPr>
        <w:autoSpaceDE w:val="0"/>
        <w:autoSpaceDN w:val="0"/>
        <w:spacing w:before="178" w:after="0" w:line="326" w:lineRule="auto"/>
        <w:ind w:left="420" w:right="288" w:hanging="24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Трудовое </w:t>
      </w:r>
      <w:proofErr w:type="gramStart"/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зна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;—  интерес к  практическому  изучению  профессий,  связанных с физикой.</w:t>
      </w:r>
    </w:p>
    <w:p w:rsidR="00345998" w:rsidRPr="001C4B41" w:rsidRDefault="00D9128F">
      <w:pPr>
        <w:autoSpaceDE w:val="0"/>
        <w:autoSpaceDN w:val="0"/>
        <w:spacing w:before="178" w:after="0" w:line="326" w:lineRule="auto"/>
        <w:ind w:left="420" w:right="432" w:hanging="24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</w:t>
      </w:r>
      <w:proofErr w:type="gramStart"/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воспитание: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среды;—  осознание  глобального  характера  экологических  проблем и путей их решения.</w:t>
      </w:r>
    </w:p>
    <w:p w:rsidR="00345998" w:rsidRPr="001C4B41" w:rsidRDefault="00D912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345998" w:rsidRPr="001C4B41" w:rsidRDefault="00D9128F">
      <w:pPr>
        <w:autoSpaceDE w:val="0"/>
        <w:autoSpaceDN w:val="0"/>
        <w:spacing w:before="298" w:after="0" w:line="329" w:lineRule="auto"/>
        <w:ind w:left="420" w:right="576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потребность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во взаимодействии при выполнении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исследова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проектов физической направленности, открытость опыту и знаниям других;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своей компетентности через 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практиче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​скую деятельность;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формировании новых знаний, в том числе фор​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идеи,  понятия, 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78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 w:line="343" w:lineRule="auto"/>
        <w:ind w:left="420" w:right="288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гипотезы  о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физических  объектах и явлениях;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осознание дефицитов собственных знаний и компетентностей в области физики;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планирование своего развития в приобретении новых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ческих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стремление анализировать и выявлять взаимосвязи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приро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ды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, общества и экономики, в том числе с использованием физических знаний;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оценка своих действий с учётом влияния на окружающую среду, возможных глобальных последствий.</w:t>
      </w:r>
    </w:p>
    <w:p w:rsidR="00345998" w:rsidRPr="001C4B41" w:rsidRDefault="00D9128F">
      <w:pPr>
        <w:tabs>
          <w:tab w:val="left" w:pos="180"/>
          <w:tab w:val="left" w:pos="420"/>
        </w:tabs>
        <w:autoSpaceDE w:val="0"/>
        <w:autoSpaceDN w:val="0"/>
        <w:spacing w:before="322" w:after="0" w:line="336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познавательные действия 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характеризовать существенные признаки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объек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тов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(явлений);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существенный признак классификации,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осно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обобщения и сравнения;</w:t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закономерности и противоречия в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рассматривае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мых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фактах, данных и наблюдениях, </w:t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относящихся к физическим явлениям;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причинно-​следственные связи при изучении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ческих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явлений и процессов; </w:t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использовани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​ем дедуктивных и индуктивных умозаключений, выдвигать </w:t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гипотезы о взаимосвязях физических величин;</w:t>
      </w:r>
      <w:r w:rsidRPr="001C4B41">
        <w:rPr>
          <w:lang w:val="ru-RU"/>
        </w:rPr>
        <w:br/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выбирать способ решения учебной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физиче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(сравнение нескольких </w:t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вариантов решения, выбор наиболее подходящего с учётом самостоятельно выделен​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критериев).</w:t>
      </w:r>
    </w:p>
    <w:p w:rsidR="00345998" w:rsidRPr="001C4B41" w:rsidRDefault="00D9128F">
      <w:pPr>
        <w:autoSpaceDE w:val="0"/>
        <w:autoSpaceDN w:val="0"/>
        <w:spacing w:before="178" w:after="0" w:line="338" w:lineRule="auto"/>
        <w:ind w:left="420" w:right="144" w:hanging="24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опыт, не​сложный физический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эксперимент, небольшое исследование физического явления;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или эксперимента;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зультатам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проведённого наблюдения, опыта, исследования;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345998" w:rsidRPr="001C4B41" w:rsidRDefault="00D9128F">
      <w:pPr>
        <w:autoSpaceDE w:val="0"/>
        <w:autoSpaceDN w:val="0"/>
        <w:spacing w:before="178" w:after="0" w:line="326" w:lineRule="auto"/>
        <w:ind w:left="420" w:hanging="24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</w:t>
      </w:r>
      <w:proofErr w:type="gramStart"/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информацией: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систематизировать и интерпретировать ин​формацию различных видов и форм представления;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выбирать оптимальную форму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представле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 и иллюстрировать решаемые задачи несложными схемами, диаграммами, иной графикой и их ком​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бинациями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5998" w:rsidRPr="001C4B41" w:rsidRDefault="00D912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Универсальные коммуникативные действия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298" w:right="728" w:bottom="40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102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345998" w:rsidRPr="001C4B41" w:rsidRDefault="00D9128F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обсуждения учебного материала, результатов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лабора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​торных работ и проектов задавать вопросы по существу обсуждаемой темы и высказывать идеи, нацеленные  на 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реше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и поддержание благожелательности общения;</w:t>
      </w:r>
    </w:p>
    <w:p w:rsidR="00345998" w:rsidRPr="001C4B41" w:rsidRDefault="00D9128F">
      <w:pPr>
        <w:autoSpaceDE w:val="0"/>
        <w:autoSpaceDN w:val="0"/>
        <w:spacing w:before="190" w:after="0"/>
        <w:ind w:left="240" w:right="576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участни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​ков диалога, обнаруживать различие и сходство позиций; выражать свою точку зрения в устных и письменных текстах; публично представлять результаты выполненного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физическо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опыта (эксперимента, исследования, проекта).</w:t>
      </w:r>
    </w:p>
    <w:p w:rsidR="00345998" w:rsidRPr="001C4B41" w:rsidRDefault="00D9128F">
      <w:pPr>
        <w:autoSpaceDE w:val="0"/>
        <w:autoSpaceDN w:val="0"/>
        <w:spacing w:before="178"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345998" w:rsidRPr="001C4B41" w:rsidRDefault="00D9128F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преимущества командной 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инди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видуальной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 конкретной физической проблемы;</w:t>
      </w:r>
    </w:p>
    <w:p w:rsidR="00345998" w:rsidRPr="001C4B41" w:rsidRDefault="00D9128F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достигая качественного ре​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зультата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своему направлению и координируя свои действия с другими членами команды;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продукт по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крите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риям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, самостоятельно сформулированным участниками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вза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имодействия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45998" w:rsidRPr="001C4B41" w:rsidRDefault="00D9128F">
      <w:pPr>
        <w:autoSpaceDE w:val="0"/>
        <w:autoSpaceDN w:val="0"/>
        <w:spacing w:before="298"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регулятивные действия</w:t>
      </w:r>
    </w:p>
    <w:p w:rsidR="00345998" w:rsidRPr="001C4B41" w:rsidRDefault="00D9128F">
      <w:pPr>
        <w:autoSpaceDE w:val="0"/>
        <w:autoSpaceDN w:val="0"/>
        <w:spacing w:before="118"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345998" w:rsidRPr="001C4B41" w:rsidRDefault="00D9128F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 в жизненных и учебных ситуациях,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тре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бующих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решения физических знаний;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345998" w:rsidRPr="001C4B41" w:rsidRDefault="00D9128F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алгоритм решения физической задачи или плана исследования с учётом имеющихся ресурсов и собственных возможностей, аргументировать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предлага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емые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варианты решений;</w:t>
      </w:r>
    </w:p>
    <w:p w:rsidR="00345998" w:rsidRPr="001C4B41" w:rsidRDefault="00D9128F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брать ответственность за решение.</w:t>
      </w:r>
    </w:p>
    <w:p w:rsidR="00345998" w:rsidRPr="001C4B41" w:rsidRDefault="00D9128F">
      <w:pPr>
        <w:autoSpaceDE w:val="0"/>
        <w:autoSpaceDN w:val="0"/>
        <w:spacing w:before="180"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345998" w:rsidRPr="001C4B41" w:rsidRDefault="00D9128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давать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адекватную оценку ситуации и предлагать план её из​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45998" w:rsidRPr="001C4B41" w:rsidRDefault="00D9128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достижения (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345998" w:rsidRPr="001C4B41" w:rsidRDefault="00D9128F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вносить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коррективы в деятельность (в том числе в ход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выпол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​нения физического исследования или проекта) на основе но​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обстоятельств, изменившихся ситуаций, установленных ошибок, возникших трудностей;</w:t>
      </w:r>
    </w:p>
    <w:p w:rsidR="00345998" w:rsidRPr="001C4B41" w:rsidRDefault="00D9128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цели и условиям.</w:t>
      </w:r>
    </w:p>
    <w:p w:rsidR="00345998" w:rsidRPr="001C4B41" w:rsidRDefault="00D9128F">
      <w:pPr>
        <w:autoSpaceDE w:val="0"/>
        <w:autoSpaceDN w:val="0"/>
        <w:spacing w:before="178"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345998" w:rsidRPr="001C4B41" w:rsidRDefault="00D9128F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ставить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на место другого человека в ходе спора или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дис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куссии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научную тему, понимать мотивы, намерения 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ло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​гику другого.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322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78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C4B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345998" w:rsidRPr="001C4B41" w:rsidRDefault="00D9128F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право на ошибку при решении физических задач или в утверждениях на научные темы и такое же право другого.</w:t>
      </w:r>
    </w:p>
    <w:p w:rsidR="00345998" w:rsidRPr="001C4B41" w:rsidRDefault="00D9128F">
      <w:pPr>
        <w:autoSpaceDE w:val="0"/>
        <w:autoSpaceDN w:val="0"/>
        <w:spacing w:before="322" w:after="0" w:line="230" w:lineRule="auto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45998" w:rsidRPr="001C4B41" w:rsidRDefault="00D9128F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1C4B41">
        <w:rPr>
          <w:lang w:val="ru-RU"/>
        </w:rPr>
        <w:tab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на базовом уровне должны отражать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345998" w:rsidRPr="001C4B41" w:rsidRDefault="00D9128F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ненасы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C4B4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стоянный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электрический ток, магнитное поле;</w:t>
      </w:r>
    </w:p>
    <w:p w:rsidR="00345998" w:rsidRPr="001C4B41" w:rsidRDefault="00D9128F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явления (тепловое расширение/сжатие,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теплопе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редача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, тепловое равновесие, смачивание, капиллярные явления, испарение, конденсация, плавление, кристаллизация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(отвердевание),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замыка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, взаимодействие магнитов, действие магнитного  поля на проводник с током, электромагнитная индукция) по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опи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C4B4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санию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их характерных свойств и на основе опытов, демон​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стрирующих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данное физическое явление;</w:t>
      </w:r>
    </w:p>
    <w:p w:rsidR="00345998" w:rsidRPr="001C4B41" w:rsidRDefault="00D9128F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 проявление  изученных  физических  явлений в окружающем мире, в том числе физические явления в при​роде: поверхностное натяжение и капиллярные явления в природе, кристаллы в природе, излучение Солнца,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замерза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водоёмов, морские бризы, образование росы, тумана, инея, снега; электрические явления в атмосфере,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электриче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живых организмов; магнитное поле Земли, дрейф полю​ сов, роль магнитного поля для жизни на Земле, полярное си​</w:t>
      </w:r>
      <w:r w:rsidRPr="001C4B4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яние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; при этом переводить практическую задачу в учебную, выделять существенные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свойства/признаки физических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лений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45998" w:rsidRPr="001C4B41" w:rsidRDefault="00D9128F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изученные свойства тел и физические явления,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​пользуя физические величины (температура, внутренняя энергия, количество теплоты, удельная теплоёмкость веще​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, удельная теплота плавления, удельная теплота парообразования, удельная теплота сгорания топлива,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коэффици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ент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полезного действия тепловой машины, относительная влажность воздуха, электрический заряд, сила тока,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элек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трическое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напряжение, сопротивление проводника, удельное сопротивление вещества, работа и мощность электрического тока); при описании правильно трактовать физический смысл используемых величин, обозначения и единицы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ческих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величин, находить формулы, связывающие данную физическую величину с другими величинами, строить графи​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ки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изученных зависимостей физических величин;</w:t>
      </w:r>
    </w:p>
    <w:p w:rsidR="00345998" w:rsidRPr="001C4B41" w:rsidRDefault="00D9128F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свойства тел, физические явления и про​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цессы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, используя основные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положения молекулярно-кинетической теории строения вещества, принцип суперпозиции по​лей (на качественном уровне), закон сохранения заряда, за​кон Ома для участка цепи, закон Джоуля -Ленца, закон сохранения энергии; при этом давать словесную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формулиров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​ку закона и записывать его математическое выражение;</w:t>
      </w:r>
    </w:p>
    <w:p w:rsidR="00345998" w:rsidRPr="001C4B41" w:rsidRDefault="00D9128F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процессы и свойства тел, в том числе и в контексте ситуаций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практико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​-ориентированного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характе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: выявлять причинно-​следственные связи, строить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объяс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C4B4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нение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из 1 - 2 логических шагов с опорой на 1 - 2 изученных свойства физических явлений, физических законов или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зако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номерностей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; решать расчётные задачи в 2 - 3 действия, используя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298" w:right="710" w:bottom="348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66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законы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формулы, связывающие физические величины: на основе анализа условия задачи записывать краткое условие,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выяв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недостаток данных для решения задачи, выбирать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зако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ны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формулы, необходимые для её решения, проводить рас​чёты и сравнивать полученное значение физической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величи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ны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 известными данными;</w:t>
      </w:r>
    </w:p>
    <w:p w:rsidR="00345998" w:rsidRPr="001C4B41" w:rsidRDefault="00D9128F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проблемы, которые можно решить при помощи физических методов; используя описание исследования, вы​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делять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проверяемое предположение, оценивать правильность порядка проведения исследования, делать выводы;</w:t>
      </w:r>
    </w:p>
    <w:p w:rsidR="00345998" w:rsidRPr="001C4B41" w:rsidRDefault="00D9128F">
      <w:pPr>
        <w:autoSpaceDE w:val="0"/>
        <w:autoSpaceDN w:val="0"/>
        <w:spacing w:before="190" w:after="0" w:line="286" w:lineRule="auto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опыты по наблюдению физических явлений или физических свойств тел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(капиллярные явления, зависимость давления воздуха от его объёма, температуры; скорости про​</w:t>
      </w:r>
      <w:r w:rsidRPr="001C4B4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цесса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остывания/нагревания при излучении от цвета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излу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​чающей/поглощающей поверхности; скорость испарения во​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ды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от температуры жидкости и площади её поверхности; электризация тел и взаимодействие электрических зарядов; взаимодействие постоянных магнитов, визуализация маг​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нитных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полей постоянных магнитов; действия магнитного поля на проводник с током, свойства электромагнита, свой​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электродвигателя постоянного тока): формулировать проверяемые предположения, собирать установку из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предло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женного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оборудования; описывать ход опыта и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формулиро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выводы;</w:t>
      </w:r>
    </w:p>
    <w:p w:rsidR="00345998" w:rsidRPr="001C4B41" w:rsidRDefault="00D9128F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величин; сравнивать результаты измерений с учётом заданной абсолютной погрешности;</w:t>
      </w:r>
    </w:p>
    <w:p w:rsidR="00345998" w:rsidRPr="001C4B41" w:rsidRDefault="00D9128F">
      <w:pPr>
        <w:autoSpaceDE w:val="0"/>
        <w:autoSpaceDN w:val="0"/>
        <w:spacing w:before="190" w:after="0" w:line="283" w:lineRule="auto"/>
        <w:rPr>
          <w:lang w:val="ru-RU"/>
        </w:rPr>
      </w:pP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исследование зависимости одной физической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​личины от другой с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напря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проводнике; исследование последовательного и па​</w:t>
      </w:r>
      <w:r w:rsidRPr="001C4B41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раллельного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соединений проводников): планировать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исследо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вание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зультатам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345998" w:rsidRPr="001C4B41" w:rsidRDefault="00D9128F">
      <w:pPr>
        <w:autoSpaceDE w:val="0"/>
        <w:autoSpaceDN w:val="0"/>
        <w:spacing w:before="190" w:after="0"/>
        <w:ind w:right="288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косвенные измерения физических величин (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удель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теплоёмкость вещества, сопротивление проводника,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​бота и мощность электрического тока): планировать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измере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, собирать экспериментальную установку, следуя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предло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женной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и вычислять значение величины;</w:t>
      </w:r>
    </w:p>
    <w:p w:rsidR="00345998" w:rsidRPr="001C4B41" w:rsidRDefault="00D9128F">
      <w:pPr>
        <w:autoSpaceDE w:val="0"/>
        <w:autoSpaceDN w:val="0"/>
        <w:spacing w:before="192" w:after="0" w:line="230" w:lineRule="auto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техники безопасности при работе с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лабо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раторным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оборудованием;</w:t>
      </w:r>
    </w:p>
    <w:p w:rsidR="00345998" w:rsidRPr="001C4B41" w:rsidRDefault="00D9128F">
      <w:pPr>
        <w:autoSpaceDE w:val="0"/>
        <w:autoSpaceDN w:val="0"/>
        <w:spacing w:before="192" w:after="0" w:line="281" w:lineRule="auto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действия  изученных  приборов и технических устройств с опорой на их описания (в том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чис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ле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: система отопления домов, гигрометр, паровая турбина, амперметр, вольтметр, счётчик электрической энергии,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элек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троосветительные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физические закономерности;</w:t>
      </w:r>
    </w:p>
    <w:p w:rsidR="00345998" w:rsidRPr="001C4B41" w:rsidRDefault="00D9128F">
      <w:pPr>
        <w:autoSpaceDE w:val="0"/>
        <w:autoSpaceDN w:val="0"/>
        <w:spacing w:before="190" w:after="0" w:line="281" w:lineRule="auto"/>
        <w:ind w:right="432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простые технические устройства и измеритель​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приборы по схемам и схематичным рисункам (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жидкост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термометр, термос, психрометр, гигрометр, двигатель внутреннего сгорания, электроскоп, реостат); составлять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схе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​мы электрических цепей с последовательным и параллель​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соединением элементов, различая условные обозначения элементов электрических цепей;</w:t>
      </w:r>
    </w:p>
    <w:p w:rsidR="00345998" w:rsidRPr="001C4B41" w:rsidRDefault="00D9128F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примеры/находить информацию о примерах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прак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тического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использования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286" w:right="758" w:bottom="402" w:left="1086" w:header="720" w:footer="720" w:gutter="0"/>
          <w:cols w:space="720" w:equalWidth="0">
            <w:col w:w="10056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62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 w:line="274" w:lineRule="auto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физических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в повседневной жизни для обеспечения безопасности при обращении с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прибо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C4B4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рами и  техническими  устройствами,  сохранения  здоровья и соблюдения норм экологического поведения в окружающей среде;</w:t>
      </w:r>
    </w:p>
    <w:p w:rsidR="00345998" w:rsidRPr="001C4B41" w:rsidRDefault="00D9128F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  поиск   информации   физического  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недосто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​верной;</w:t>
      </w:r>
    </w:p>
    <w:p w:rsidR="00345998" w:rsidRPr="001C4B41" w:rsidRDefault="00D9128F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учебных заданий научно​-по​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пулярную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литературу физического содержания, справочные материалы, ресурсы сети Интернет; владеть приёмами </w:t>
      </w:r>
      <w:r w:rsidRPr="001C4B41">
        <w:rPr>
          <w:lang w:val="ru-RU"/>
        </w:rPr>
        <w:br/>
      </w:r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конспектирования текста, преобразования информации из одной знаковой системы в другую;</w:t>
      </w:r>
    </w:p>
    <w:p w:rsidR="00345998" w:rsidRPr="001C4B41" w:rsidRDefault="00D9128F">
      <w:pPr>
        <w:autoSpaceDE w:val="0"/>
        <w:autoSpaceDN w:val="0"/>
        <w:spacing w:before="192" w:after="0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собственные письменные и краткие устные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сообще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, обобщая информацию из нескольких источников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ческого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содержания, в том числе публично представлять ре​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зультаты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проектной или  исследовательской  деятельности; при этом грамотно использовать изученный понятийный ап​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парат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курса физики, сопровождать выступление презента​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цией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45998" w:rsidRPr="001C4B41" w:rsidRDefault="00D9128F">
      <w:pPr>
        <w:autoSpaceDE w:val="0"/>
        <w:autoSpaceDN w:val="0"/>
        <w:spacing w:before="190" w:after="0"/>
        <w:ind w:right="144"/>
        <w:rPr>
          <w:lang w:val="ru-RU"/>
        </w:rPr>
      </w:pPr>
      <w:proofErr w:type="gram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—  при</w:t>
      </w:r>
      <w:proofErr w:type="gram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выполнении учебных проектов и исследований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физиче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ских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 распределять обязанности в группе в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соответ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ствии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поставленными задачами, следить за выполнением плана действий и корректировать его, адекватно оценивать собственный вклад в деятельность группы; выстраивать ком​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муникативное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взаимодействие, проявляя готовность 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разре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>шать</w:t>
      </w:r>
      <w:proofErr w:type="spellEnd"/>
      <w:r w:rsidRPr="001C4B41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конфликты.</w:t>
      </w:r>
    </w:p>
    <w:p w:rsidR="00345998" w:rsidRDefault="00345998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p w:rsidR="006A197F" w:rsidRDefault="006A197F">
      <w:pPr>
        <w:rPr>
          <w:lang w:val="ru-RU"/>
        </w:rPr>
      </w:pPr>
    </w:p>
    <w:tbl>
      <w:tblPr>
        <w:tblStyle w:val="aff0"/>
        <w:tblpPr w:leftFromText="180" w:rightFromText="180" w:vertAnchor="page" w:horzAnchor="margin" w:tblpY="1994"/>
        <w:tblW w:w="10048" w:type="dxa"/>
        <w:tblLayout w:type="fixed"/>
        <w:tblLook w:val="04A0" w:firstRow="1" w:lastRow="0" w:firstColumn="1" w:lastColumn="0" w:noHBand="0" w:noVBand="1"/>
      </w:tblPr>
      <w:tblGrid>
        <w:gridCol w:w="704"/>
        <w:gridCol w:w="7042"/>
        <w:gridCol w:w="1151"/>
        <w:gridCol w:w="1151"/>
      </w:tblGrid>
      <w:tr w:rsidR="00857F92" w:rsidRPr="00FF0BB5" w:rsidTr="00857F92">
        <w:trPr>
          <w:cantSplit/>
          <w:trHeight w:val="131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F92" w:rsidRPr="00FF0BB5" w:rsidRDefault="00857F92" w:rsidP="006A197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F0BB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F92" w:rsidRPr="00FF0BB5" w:rsidRDefault="00857F92" w:rsidP="006A197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857F92" w:rsidRPr="00FF0BB5" w:rsidRDefault="00857F92" w:rsidP="006A197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857F92" w:rsidRPr="00FF0BB5" w:rsidRDefault="00857F92" w:rsidP="006A19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0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и тем </w:t>
            </w:r>
            <w:r w:rsidRPr="00FF0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программы </w:t>
            </w:r>
          </w:p>
          <w:p w:rsidR="00857F92" w:rsidRPr="00FF0BB5" w:rsidRDefault="00857F92" w:rsidP="006A197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F92" w:rsidRPr="00FF0BB5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F0BB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F92" w:rsidRPr="00FF0BB5" w:rsidRDefault="00857F92" w:rsidP="006A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эор</w:t>
            </w:r>
            <w:proofErr w:type="spellEnd"/>
            <w:proofErr w:type="gramEnd"/>
          </w:p>
        </w:tc>
      </w:tr>
      <w:tr w:rsidR="00857F92" w:rsidRPr="006A197F" w:rsidTr="00857F92">
        <w:trPr>
          <w:trHeight w:val="594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keepNext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F92" w:rsidRPr="00803872" w:rsidRDefault="00857F92" w:rsidP="006A197F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0387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Тепловые явления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Pr="00857F92" w:rsidRDefault="00857F92" w:rsidP="006A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7F9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Pr="00857F92" w:rsidRDefault="00857F92" w:rsidP="006A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57F92" w:rsidRPr="00803872" w:rsidTr="00857F92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keepNext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7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2" w:rsidRPr="00857F92" w:rsidRDefault="00857F92" w:rsidP="006A197F">
            <w:pPr>
              <w:autoSpaceDE w:val="0"/>
              <w:autoSpaceDN w:val="0"/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Строение</w:t>
            </w:r>
            <w:proofErr w:type="spellEnd"/>
            <w:r w:rsidRPr="00857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857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свойства</w:t>
            </w:r>
            <w:proofErr w:type="spellEnd"/>
            <w:r w:rsidRPr="00857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57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7F92" w:rsidRPr="00803872" w:rsidTr="00857F92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keepNext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2" w:rsidRPr="006A197F" w:rsidRDefault="00857F92" w:rsidP="006A197F">
            <w:pPr>
              <w:autoSpaceDE w:val="0"/>
              <w:autoSpaceDN w:val="0"/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 процессы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7F92" w:rsidRPr="006A197F" w:rsidTr="00857F92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keepNext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F92" w:rsidRPr="00803872" w:rsidRDefault="00857F92" w:rsidP="006A19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0387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Электрические и магнитные явления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Pr="00857F92" w:rsidRDefault="00857F92" w:rsidP="006A197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7F9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7F92" w:rsidRPr="00857F92" w:rsidRDefault="00857F92" w:rsidP="006A197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57F92" w:rsidRPr="006A197F" w:rsidTr="00857F92">
        <w:trPr>
          <w:trHeight w:val="52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2" w:rsidRPr="00857F92" w:rsidRDefault="00857F92" w:rsidP="006A197F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F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57F9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7F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57F9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7F92" w:rsidRPr="006A197F" w:rsidTr="00857F92">
        <w:trPr>
          <w:trHeight w:val="52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2" w:rsidRPr="00857F92" w:rsidRDefault="00857F92" w:rsidP="006A197F">
            <w:pPr>
              <w:autoSpaceDE w:val="0"/>
              <w:autoSpaceDN w:val="0"/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Постоянный электрический ток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57F9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7F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57F9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7F92" w:rsidRPr="006A197F" w:rsidTr="00857F92">
        <w:trPr>
          <w:trHeight w:val="52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2" w:rsidRPr="00857F92" w:rsidRDefault="00857F92" w:rsidP="006A197F">
            <w:pPr>
              <w:autoSpaceDE w:val="0"/>
              <w:autoSpaceDN w:val="0"/>
              <w:spacing w:before="78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Магнитные явления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57F9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7F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57F9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7F92" w:rsidRPr="006A197F" w:rsidTr="00857F92">
        <w:trPr>
          <w:trHeight w:val="52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7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57F92" w:rsidRDefault="00857F92" w:rsidP="006A197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7F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Электромагнитная индукция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Default="00857F92" w:rsidP="006A1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57F92" w:rsidRPr="00803872" w:rsidTr="00857F92">
        <w:trPr>
          <w:trHeight w:val="52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2" w:rsidRPr="00803872" w:rsidRDefault="00857F92" w:rsidP="006A197F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80387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80387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0387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0387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57F92" w:rsidRPr="00803872" w:rsidTr="00857F92">
        <w:trPr>
          <w:trHeight w:val="52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92" w:rsidRPr="00803872" w:rsidRDefault="00857F92" w:rsidP="006A197F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80387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0387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7F92" w:rsidRPr="00803872" w:rsidRDefault="00857F92" w:rsidP="006A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6A197F" w:rsidRPr="00857F92" w:rsidRDefault="006A197F" w:rsidP="00857F9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57F92">
        <w:rPr>
          <w:rFonts w:ascii="Times New Roman" w:hAnsi="Times New Roman" w:cs="Times New Roman"/>
          <w:sz w:val="32"/>
          <w:szCs w:val="32"/>
          <w:lang w:val="ru-RU"/>
        </w:rPr>
        <w:t xml:space="preserve">Тематическое планирование </w:t>
      </w:r>
      <w:r w:rsidR="00857F92">
        <w:rPr>
          <w:rFonts w:ascii="Times New Roman" w:hAnsi="Times New Roman" w:cs="Times New Roman"/>
          <w:sz w:val="32"/>
          <w:szCs w:val="32"/>
          <w:lang w:val="ru-RU"/>
        </w:rPr>
        <w:t xml:space="preserve">физике </w:t>
      </w:r>
      <w:r w:rsidRPr="00857F92">
        <w:rPr>
          <w:rFonts w:ascii="Times New Roman" w:hAnsi="Times New Roman" w:cs="Times New Roman"/>
          <w:sz w:val="32"/>
          <w:szCs w:val="32"/>
          <w:lang w:val="ru-RU"/>
        </w:rPr>
        <w:t>8кл</w:t>
      </w:r>
    </w:p>
    <w:p w:rsidR="006A197F" w:rsidRPr="00803872" w:rsidRDefault="006A197F" w:rsidP="006A19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</w:p>
    <w:p w:rsidR="006A197F" w:rsidRPr="00803872" w:rsidRDefault="006A197F" w:rsidP="006A19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</w:p>
    <w:p w:rsidR="006A197F" w:rsidRDefault="006A197F" w:rsidP="006A19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</w:p>
    <w:p w:rsidR="006A197F" w:rsidRPr="001C4B41" w:rsidRDefault="006A197F">
      <w:pPr>
        <w:rPr>
          <w:lang w:val="ru-RU"/>
        </w:rPr>
        <w:sectPr w:rsidR="006A197F" w:rsidRPr="001C4B41">
          <w:pgSz w:w="11900" w:h="16840"/>
          <w:pgMar w:top="282" w:right="692" w:bottom="1440" w:left="1086" w:header="720" w:footer="720" w:gutter="0"/>
          <w:cols w:space="720" w:equalWidth="0">
            <w:col w:w="10122" w:space="0"/>
          </w:cols>
          <w:docGrid w:linePitch="360"/>
        </w:sectPr>
      </w:pPr>
    </w:p>
    <w:p w:rsidR="00345998" w:rsidRPr="00AD4818" w:rsidRDefault="00345998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D9128F" w:rsidP="00857F92">
      <w:pPr>
        <w:autoSpaceDE w:val="0"/>
        <w:autoSpaceDN w:val="0"/>
        <w:spacing w:after="32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74"/>
        <w:gridCol w:w="4398"/>
        <w:gridCol w:w="981"/>
        <w:gridCol w:w="2167"/>
        <w:gridCol w:w="2232"/>
      </w:tblGrid>
      <w:tr w:rsidR="000A1478" w:rsidRPr="00AD4818" w:rsidTr="000A1478">
        <w:trPr>
          <w:trHeight w:val="6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AD4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 w:rsidP="000A147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 w:rsidP="000A147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857F92" w:rsidRPr="00420996" w:rsidTr="00857F92">
        <w:trPr>
          <w:trHeight w:hRule="exact" w:val="433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7F92" w:rsidRPr="00857F92" w:rsidRDefault="00857F92" w:rsidP="00857F9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7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Строение и свойства вещества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857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ч)</w:t>
            </w:r>
          </w:p>
        </w:tc>
      </w:tr>
      <w:tr w:rsidR="000A1478" w:rsidRPr="00AD4818" w:rsidTr="000A1478">
        <w:trPr>
          <w:trHeight w:hRule="exact" w:val="11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молекулярно-кинетической теории строения вещества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1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твёрдого, жидкого и газообразного состояний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4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Смачивание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7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 w:rsidP="001C4B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Капиллярные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Кристаллические и аморфные твёрдые тела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Тепловое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сжатие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1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Обобщающий урок по теме "Строение и свойства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92" w:rsidRPr="00AD4818" w:rsidTr="00857F92">
        <w:trPr>
          <w:trHeight w:hRule="exact" w:val="489"/>
        </w:trPr>
        <w:tc>
          <w:tcPr>
            <w:tcW w:w="10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7F92" w:rsidRPr="00857F92" w:rsidRDefault="00857F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</w:t>
            </w:r>
            <w:r w:rsidRPr="00857F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Тепловые процессы (23ч.)</w:t>
            </w:r>
          </w:p>
        </w:tc>
      </w:tr>
      <w:tr w:rsidR="000A1478" w:rsidRPr="00AD4818" w:rsidTr="000A1478">
        <w:trPr>
          <w:trHeight w:hRule="exact" w:val="8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4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теплопередачи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 в природе и технике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1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"Строение и свойства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вещества" и "Теплопередача"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1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теплоты.</w:t>
            </w:r>
          </w:p>
          <w:p w:rsidR="000A1478" w:rsidRPr="00AD4818" w:rsidRDefault="000A147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Удельная теплоёмкость вещества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998" w:rsidRPr="00AD4818" w:rsidRDefault="0034599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rPr>
          <w:rFonts w:ascii="Times New Roman" w:hAnsi="Times New Roman" w:cs="Times New Roman"/>
          <w:sz w:val="24"/>
          <w:szCs w:val="24"/>
        </w:rPr>
        <w:sectPr w:rsidR="00345998" w:rsidRPr="00AD4818">
          <w:pgSz w:w="11900" w:h="16840"/>
          <w:pgMar w:top="298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5998" w:rsidRPr="00AD4818" w:rsidRDefault="0034599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73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692"/>
        <w:gridCol w:w="4518"/>
        <w:gridCol w:w="1008"/>
        <w:gridCol w:w="2226"/>
        <w:gridCol w:w="2292"/>
      </w:tblGrid>
      <w:tr w:rsidR="000A1478" w:rsidRPr="00AD4818" w:rsidTr="000A1478">
        <w:trPr>
          <w:trHeight w:hRule="exact" w:val="182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Теплообмен. Лабораторная работа "Исследование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явления теплообмена при смешивании холодной 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горячей воды"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215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Тепловое равновесие.</w:t>
            </w:r>
          </w:p>
          <w:p w:rsidR="000A1478" w:rsidRPr="00AD4818" w:rsidRDefault="000A1478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"Определение количества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теплоты, полученного водой при теплообмене с нагретым металлическим цилиндром"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4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теплового баланса.</w:t>
            </w:r>
          </w:p>
          <w:p w:rsidR="000A1478" w:rsidRPr="00AD4818" w:rsidRDefault="000A147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"Определение удельной теплоёмкости вещества"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2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"Теплообмен"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2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Плавление и отвердевание кристаллических веществ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4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Удельная теплота плавления.</w:t>
            </w:r>
          </w:p>
          <w:p w:rsidR="000A1478" w:rsidRPr="00AD4818" w:rsidRDefault="000A147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"Определение удельной теплоты плавления льда"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2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Парообразование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D4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конденсация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Испарение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4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Влажность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4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7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влажности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воздуха. Лабораторная работа "Определение относительной влажности воздуха"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2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Кипение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Удельная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теплота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парообразования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15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"Изменение агрегатных состояний вещества"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2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13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работы тепловых двигателей. КПД теплового двигателя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998" w:rsidRPr="00AD4818" w:rsidRDefault="0034599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rPr>
          <w:rFonts w:ascii="Times New Roman" w:hAnsi="Times New Roman" w:cs="Times New Roman"/>
          <w:sz w:val="24"/>
          <w:szCs w:val="24"/>
        </w:rPr>
        <w:sectPr w:rsidR="00345998" w:rsidRPr="00AD4818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5998" w:rsidRPr="00AD4818" w:rsidRDefault="0034599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82"/>
        <w:gridCol w:w="4455"/>
        <w:gridCol w:w="994"/>
        <w:gridCol w:w="2195"/>
        <w:gridCol w:w="2260"/>
      </w:tblGrid>
      <w:tr w:rsidR="000A1478" w:rsidRPr="00AD4818" w:rsidTr="000A1478">
        <w:trPr>
          <w:trHeight w:hRule="exact" w:val="213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"Тепловые явления". Виды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теплопередачи, количество теплоты, изменение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агрегатных состояний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вещества, влажность воздуха"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2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"Тепловые явления". Виды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теплопередачи, количество теплоты, изменение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агрегатных состояний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вещества, влажность воздуха"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"Тепловые явления"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8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"Тепловые явления"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420996" w:rsidTr="00FA16E9">
        <w:trPr>
          <w:trHeight w:hRule="exact" w:val="477"/>
        </w:trPr>
        <w:tc>
          <w:tcPr>
            <w:tcW w:w="10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FA16E9" w:rsidRDefault="00FA1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           </w:t>
            </w:r>
            <w:r w:rsidRPr="00FA16E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Электрические заряды. Заряженные тела и их взаимодействие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(6ч.)</w:t>
            </w:r>
          </w:p>
        </w:tc>
      </w:tr>
      <w:tr w:rsidR="000A1478" w:rsidRPr="00AD4818" w:rsidTr="000A1478">
        <w:trPr>
          <w:trHeight w:hRule="exact" w:val="114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Электризация тел.</w:t>
            </w:r>
          </w:p>
          <w:p w:rsidR="000A1478" w:rsidRPr="00AD4818" w:rsidRDefault="000A147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заряженных тел.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Кулона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4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поле.</w:t>
            </w:r>
          </w:p>
          <w:p w:rsidR="000A1478" w:rsidRPr="00AD4818" w:rsidRDefault="000A147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Напряженность поля. Принцип суперпозиции электрических полей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14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Носители электрических зарядов. Закон сохранения электрического заряда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4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8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и диэлектрики.</w:t>
            </w:r>
          </w:p>
          <w:p w:rsidR="000A1478" w:rsidRPr="00AD4818" w:rsidRDefault="000A1478">
            <w:pPr>
              <w:autoSpaceDE w:val="0"/>
              <w:autoSpaceDN w:val="0"/>
              <w:spacing w:before="72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"Исследование действия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электрического поля на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и диэлектрики"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14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Обобщающий урок по теме "Электрические заряды.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Заряженные тела и их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521"/>
        </w:trPr>
        <w:tc>
          <w:tcPr>
            <w:tcW w:w="10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Pr="00FA16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Постоянный электрический ток (21ч.)</w:t>
            </w:r>
          </w:p>
        </w:tc>
      </w:tr>
      <w:tr w:rsidR="000A1478" w:rsidRPr="00AD4818" w:rsidTr="000A1478">
        <w:trPr>
          <w:trHeight w:hRule="exact" w:val="4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4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постоянного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78" w:rsidRPr="00AD4818" w:rsidTr="000A1478">
        <w:trPr>
          <w:trHeight w:hRule="exact" w:val="4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электрического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1478" w:rsidRPr="00AD4818" w:rsidRDefault="000A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405"/>
        <w:tblW w:w="10637" w:type="dxa"/>
        <w:tblLayout w:type="fixed"/>
        <w:tblLook w:val="04A0" w:firstRow="1" w:lastRow="0" w:firstColumn="1" w:lastColumn="0" w:noHBand="0" w:noVBand="1"/>
      </w:tblPr>
      <w:tblGrid>
        <w:gridCol w:w="664"/>
        <w:gridCol w:w="4335"/>
        <w:gridCol w:w="967"/>
        <w:gridCol w:w="2136"/>
        <w:gridCol w:w="2535"/>
      </w:tblGrid>
      <w:tr w:rsidR="00FA16E9" w:rsidRPr="00AD4818" w:rsidTr="00FA16E9">
        <w:trPr>
          <w:trHeight w:hRule="exact" w:val="83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жидкостях и газах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18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Электрическая цепь.</w:t>
            </w:r>
          </w:p>
          <w:p w:rsidR="00FA16E9" w:rsidRPr="00AD4818" w:rsidRDefault="00FA16E9" w:rsidP="00FA16E9">
            <w:pPr>
              <w:autoSpaceDE w:val="0"/>
              <w:autoSpaceDN w:val="0"/>
              <w:spacing w:before="70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"Сборка и проверка работы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электрической цепи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постоянного тока"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11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Сила тока. Лабораторная работа "Измерение 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 силы тока"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1519"/>
        </w:trPr>
        <w:tc>
          <w:tcPr>
            <w:tcW w:w="6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3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напряжение.</w:t>
            </w:r>
          </w:p>
          <w:p w:rsidR="00FA16E9" w:rsidRPr="00AD4818" w:rsidRDefault="00FA16E9" w:rsidP="00FA16E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"Измерение и регулирование напряжения"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25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Сопротивление проводника.</w:t>
            </w:r>
          </w:p>
          <w:p w:rsidR="00FA16E9" w:rsidRPr="00AD4818" w:rsidRDefault="00FA16E9" w:rsidP="00FA16E9">
            <w:pPr>
              <w:autoSpaceDE w:val="0"/>
              <w:autoSpaceDN w:val="0"/>
              <w:spacing w:before="70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4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участка цепи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287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Удельное сопротивление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вещества. Лабораторная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"Зависимость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электрического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сопротивления проводника от его длины, площади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поперечного сечения 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материала"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11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Реостат. Лабораторная работа "Регулирование силы тока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реостатом"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3D46C4">
        <w:trPr>
          <w:trHeight w:hRule="exact" w:val="19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Последовательное соединение проводников. Лабораторная работа "Проверка правила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сложения напряжений при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последовательном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соединении двух резисторов"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998" w:rsidRPr="00AD4818" w:rsidRDefault="0034599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rPr>
          <w:rFonts w:ascii="Times New Roman" w:hAnsi="Times New Roman" w:cs="Times New Roman"/>
          <w:sz w:val="24"/>
          <w:szCs w:val="24"/>
        </w:rPr>
        <w:sectPr w:rsidR="00345998" w:rsidRPr="00AD4818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pPr w:leftFromText="180" w:rightFromText="180" w:vertAnchor="text" w:horzAnchor="margin" w:tblpY="-185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4430"/>
        <w:gridCol w:w="988"/>
        <w:gridCol w:w="2182"/>
        <w:gridCol w:w="2247"/>
      </w:tblGrid>
      <w:tr w:rsidR="00FA16E9" w:rsidRPr="00AD4818" w:rsidTr="00FA16E9">
        <w:trPr>
          <w:trHeight w:hRule="exact" w:val="18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Параллельное соединение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проводников. 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82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Смешанные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проводников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11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и мощность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электрического тока.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Джоуля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Ленца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2843"/>
        </w:trPr>
        <w:tc>
          <w:tcPr>
            <w:tcW w:w="6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100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Расчёт работы и мощности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тока. Лабораторные опыты: "Определение работы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электрического тока, идущего через резистор" 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"Определение мощности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электрического тока,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выделяемой на резисторе"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31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86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Электропроводка и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потребители электрической энергии в быту. Короткое замыкание. Лабораторная работа "Определение КПД нагревателя. Исследование зависимости силы тока,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идущего через лампочку, от напряжения на ней"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217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темам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"Сила тока, напряжение,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сопротивление, закон Ома для участка цепи, удельное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сопротивление, соединения проводников"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149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темам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"Закон Ома для участка цепи, работа и мощность тока,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 Джоуля-Ленца"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82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"Электрические явления"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8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"Электрические явления"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998" w:rsidRPr="00AD4818" w:rsidRDefault="0034599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rPr>
          <w:rFonts w:ascii="Times New Roman" w:hAnsi="Times New Roman" w:cs="Times New Roman"/>
          <w:sz w:val="24"/>
          <w:szCs w:val="24"/>
        </w:rPr>
        <w:sectPr w:rsidR="00345998" w:rsidRPr="00AD4818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5998" w:rsidRPr="00AD4818" w:rsidRDefault="0034599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35"/>
        <w:tblW w:w="10705" w:type="dxa"/>
        <w:tblLayout w:type="fixed"/>
        <w:tblLook w:val="04A0" w:firstRow="1" w:lastRow="0" w:firstColumn="1" w:lastColumn="0" w:noHBand="0" w:noVBand="1"/>
      </w:tblPr>
      <w:tblGrid>
        <w:gridCol w:w="690"/>
        <w:gridCol w:w="4505"/>
        <w:gridCol w:w="1005"/>
        <w:gridCol w:w="2220"/>
        <w:gridCol w:w="2285"/>
      </w:tblGrid>
      <w:tr w:rsidR="00FA16E9" w:rsidRPr="00AD4818" w:rsidTr="00710C27">
        <w:trPr>
          <w:trHeight w:hRule="exact" w:val="861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</w:t>
            </w:r>
            <w:r w:rsidRPr="00FA16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Магнитные явления (4ч.)</w:t>
            </w:r>
          </w:p>
        </w:tc>
      </w:tr>
      <w:tr w:rsidR="00FA16E9" w:rsidRPr="00AD4818" w:rsidTr="00FA16E9">
        <w:trPr>
          <w:trHeight w:hRule="exact" w:val="181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Магнитное поле. Опыт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Эрстеда. Лабораторная работа "Исследование действия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электрического тока на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магнитную стрелку "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347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Магнитное поле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электрического тока.</w:t>
            </w:r>
          </w:p>
          <w:p w:rsidR="00FA16E9" w:rsidRPr="00AD4818" w:rsidRDefault="00FA16E9" w:rsidP="00FA16E9">
            <w:pPr>
              <w:autoSpaceDE w:val="0"/>
              <w:autoSpaceDN w:val="0"/>
              <w:spacing w:before="70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Электромагнит. Лабораторная работа "Опыты,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демонстрирующие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силы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взаимодействия катушки с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током и магнита от силы тока и направления тока в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катушке"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28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Постоянные магниты.</w:t>
            </w:r>
          </w:p>
          <w:p w:rsidR="00FA16E9" w:rsidRPr="00AD4818" w:rsidRDefault="00FA16E9" w:rsidP="00FA16E9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Лабораторные работы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"Исследование магнитного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взаимодействия постоянных магнитов" и "Изучение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магнитного поля постоянных магнитов при их объединении и разделении"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81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Магнитное поле Земли и его роль для жизни на Земле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440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FA1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Электромагнитная индукция (4ч.)</w:t>
            </w:r>
          </w:p>
        </w:tc>
      </w:tr>
      <w:tr w:rsidR="00FA16E9" w:rsidRPr="00AD4818" w:rsidTr="00FA16E9">
        <w:trPr>
          <w:trHeight w:hRule="exact" w:val="81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магнитного поля на проводник с током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181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Электродвигатель постоянного тока.</w:t>
            </w:r>
          </w:p>
          <w:p w:rsidR="00FA16E9" w:rsidRPr="00AD4818" w:rsidRDefault="00FA16E9" w:rsidP="00FA16E9">
            <w:pPr>
              <w:autoSpaceDE w:val="0"/>
              <w:autoSpaceDN w:val="0"/>
              <w:spacing w:before="72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"Конструирование и изучение работы электродвигателя"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4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КПД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электродвигателя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FA16E9">
        <w:trPr>
          <w:trHeight w:hRule="exact" w:val="81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"Магнитные явления"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E9" w:rsidRPr="00AD4818" w:rsidTr="003D46C4">
        <w:trPr>
          <w:trHeight w:hRule="exact" w:val="145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FA16E9" w:rsidRDefault="00FA16E9" w:rsidP="00FA16E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курса физики 8 класса. Темы "Строение и свойства вещества.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16E9" w:rsidRPr="00AD4818" w:rsidRDefault="00FA16E9" w:rsidP="00FA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917"/>
        <w:tblW w:w="10637" w:type="dxa"/>
        <w:tblLayout w:type="fixed"/>
        <w:tblLook w:val="04A0" w:firstRow="1" w:lastRow="0" w:firstColumn="1" w:lastColumn="0" w:noHBand="0" w:noVBand="1"/>
      </w:tblPr>
      <w:tblGrid>
        <w:gridCol w:w="670"/>
        <w:gridCol w:w="4580"/>
        <w:gridCol w:w="992"/>
        <w:gridCol w:w="2268"/>
        <w:gridCol w:w="2127"/>
      </w:tblGrid>
      <w:tr w:rsidR="00420996" w:rsidRPr="00AD4818" w:rsidTr="00420996">
        <w:trPr>
          <w:trHeight w:hRule="exact" w:val="148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r w:rsidRPr="00AD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 курса физики 8 класса. Темы "Электрические и магнитные явления"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20996" w:rsidRPr="00AD4818" w:rsidTr="00420996">
        <w:trPr>
          <w:trHeight w:hRule="exact" w:val="21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курсу физики 8 класса.</w:t>
            </w:r>
          </w:p>
          <w:p w:rsidR="00420996" w:rsidRPr="00AD4818" w:rsidRDefault="00420996" w:rsidP="00420996">
            <w:pPr>
              <w:autoSpaceDE w:val="0"/>
              <w:autoSpaceDN w:val="0"/>
              <w:spacing w:before="70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Темы "Строение и свойства вещества. Тепловые явления. Электрические и магнитные явления"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96" w:rsidRPr="00AD4818" w:rsidTr="00420996">
        <w:trPr>
          <w:trHeight w:hRule="exact" w:val="802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96" w:rsidRPr="00AD4818" w:rsidRDefault="00420996" w:rsidP="004209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998" w:rsidRPr="00AD4818" w:rsidRDefault="0034599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rPr>
          <w:rFonts w:ascii="Times New Roman" w:hAnsi="Times New Roman" w:cs="Times New Roman"/>
          <w:sz w:val="24"/>
          <w:szCs w:val="24"/>
        </w:rPr>
        <w:sectPr w:rsidR="00345998" w:rsidRPr="00AD4818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5998" w:rsidRPr="00AD4818" w:rsidRDefault="0034599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rPr>
          <w:rFonts w:ascii="Times New Roman" w:hAnsi="Times New Roman" w:cs="Times New Roman"/>
          <w:sz w:val="24"/>
          <w:szCs w:val="24"/>
        </w:rPr>
        <w:sectPr w:rsidR="00345998" w:rsidRPr="00AD4818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5998" w:rsidRPr="00AD4818" w:rsidRDefault="0034599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345998">
      <w:pPr>
        <w:rPr>
          <w:rFonts w:ascii="Times New Roman" w:hAnsi="Times New Roman" w:cs="Times New Roman"/>
          <w:sz w:val="24"/>
          <w:szCs w:val="24"/>
        </w:rPr>
        <w:sectPr w:rsidR="00345998" w:rsidRPr="00AD481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5998" w:rsidRPr="00AD4818" w:rsidRDefault="00345998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345998" w:rsidRPr="00AD4818" w:rsidRDefault="00D9128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AD4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345998" w:rsidRPr="001C4B41" w:rsidRDefault="00D9128F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AD48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УЧЕНИКА </w:t>
      </w:r>
      <w:r w:rsidRPr="00AD48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48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Введите свой вариант: </w:t>
      </w:r>
      <w:r w:rsidRPr="00AD48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48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  <w:r w:rsidRPr="00AD48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D48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</w:t>
      </w: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>НЕТ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5998" w:rsidRPr="001C4B41" w:rsidRDefault="00345998">
      <w:pPr>
        <w:autoSpaceDE w:val="0"/>
        <w:autoSpaceDN w:val="0"/>
        <w:spacing w:after="78" w:line="220" w:lineRule="exact"/>
        <w:rPr>
          <w:lang w:val="ru-RU"/>
        </w:rPr>
      </w:pPr>
    </w:p>
    <w:p w:rsidR="00345998" w:rsidRPr="001C4B41" w:rsidRDefault="00D9128F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1C4B41">
        <w:rPr>
          <w:lang w:val="ru-RU"/>
        </w:rPr>
        <w:br/>
      </w:r>
      <w:proofErr w:type="spellStart"/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1C4B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345998" w:rsidRPr="001C4B41" w:rsidRDefault="00345998">
      <w:pPr>
        <w:rPr>
          <w:lang w:val="ru-RU"/>
        </w:rPr>
        <w:sectPr w:rsidR="00345998" w:rsidRPr="001C4B4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128F" w:rsidRPr="001C4B41" w:rsidRDefault="00D9128F">
      <w:pPr>
        <w:rPr>
          <w:lang w:val="ru-RU"/>
        </w:rPr>
      </w:pPr>
    </w:p>
    <w:sectPr w:rsidR="00D9128F" w:rsidRPr="001C4B4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1478"/>
    <w:rsid w:val="0015074B"/>
    <w:rsid w:val="001C4B41"/>
    <w:rsid w:val="0029639D"/>
    <w:rsid w:val="00326F90"/>
    <w:rsid w:val="00345998"/>
    <w:rsid w:val="003D46C4"/>
    <w:rsid w:val="00420996"/>
    <w:rsid w:val="006A197F"/>
    <w:rsid w:val="00857F92"/>
    <w:rsid w:val="00AA1D8D"/>
    <w:rsid w:val="00AA7989"/>
    <w:rsid w:val="00AD4818"/>
    <w:rsid w:val="00B47730"/>
    <w:rsid w:val="00CB0664"/>
    <w:rsid w:val="00D9128F"/>
    <w:rsid w:val="00FA16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B1E1FD1-10D9-4E85-849B-EFFE9667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0EA592-29D1-48CE-9020-6DB4CB60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5172</Words>
  <Characters>29482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34585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2013-12-23T23:15:00Z</dcterms:created>
  <dcterms:modified xsi:type="dcterms:W3CDTF">2022-09-20T04:09:00Z</dcterms:modified>
  <cp:category/>
</cp:coreProperties>
</file>