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65" w:rsidRDefault="00107F65">
      <w:pPr>
        <w:autoSpaceDE w:val="0"/>
        <w:autoSpaceDN w:val="0"/>
        <w:spacing w:after="78" w:line="220" w:lineRule="exact"/>
      </w:pPr>
    </w:p>
    <w:p w:rsidR="008011C7" w:rsidRPr="00343F46" w:rsidRDefault="008011C7" w:rsidP="008011C7">
      <w:pPr>
        <w:spacing w:after="0"/>
        <w:ind w:right="4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43F46">
        <w:rPr>
          <w:rFonts w:ascii="Times New Roman" w:hAnsi="Times New Roman"/>
          <w:b/>
          <w:color w:val="000000"/>
          <w:sz w:val="28"/>
          <w:szCs w:val="28"/>
          <w:lang w:val="ru-RU"/>
        </w:rPr>
        <w:t>Комитет администрации Романовского района по образованию</w:t>
      </w:r>
    </w:p>
    <w:p w:rsidR="008011C7" w:rsidRPr="00343F46" w:rsidRDefault="008011C7" w:rsidP="008011C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3F46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011C7" w:rsidRPr="00343F46" w:rsidRDefault="008011C7" w:rsidP="008011C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3F46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343F46">
        <w:rPr>
          <w:rFonts w:ascii="Times New Roman" w:hAnsi="Times New Roman"/>
          <w:b/>
          <w:sz w:val="28"/>
          <w:szCs w:val="28"/>
          <w:lang w:val="ru-RU"/>
        </w:rPr>
        <w:t>Закладинская</w:t>
      </w:r>
      <w:proofErr w:type="spellEnd"/>
      <w:r w:rsidRPr="00343F46">
        <w:rPr>
          <w:rFonts w:ascii="Times New Roman" w:hAnsi="Times New Roman"/>
          <w:b/>
          <w:sz w:val="28"/>
          <w:szCs w:val="28"/>
          <w:lang w:val="ru-RU"/>
        </w:rPr>
        <w:t xml:space="preserve"> ср</w:t>
      </w:r>
      <w:r>
        <w:rPr>
          <w:rFonts w:ascii="Times New Roman" w:hAnsi="Times New Roman"/>
          <w:b/>
          <w:sz w:val="28"/>
          <w:szCs w:val="28"/>
          <w:lang w:val="ru-RU"/>
        </w:rPr>
        <w:t>едняя общеобразовательная школа</w:t>
      </w:r>
      <w:r w:rsidRPr="00343F4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011C7" w:rsidRPr="00343F46" w:rsidRDefault="008011C7" w:rsidP="008011C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30"/>
        <w:tblW w:w="62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677"/>
      </w:tblGrid>
      <w:tr w:rsidR="008011C7" w:rsidRPr="00361C1A" w:rsidTr="00A76DBA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C7" w:rsidRPr="00343F46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Согласовано:</w:t>
            </w:r>
          </w:p>
          <w:p w:rsidR="008011C7" w:rsidRPr="00343F46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УВР</w:t>
            </w:r>
          </w:p>
          <w:p w:rsidR="008011C7" w:rsidRPr="00343F46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 </w:t>
            </w:r>
            <w:proofErr w:type="spellStart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Вышиденко</w:t>
            </w:r>
            <w:proofErr w:type="spellEnd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В.В.</w:t>
            </w:r>
          </w:p>
          <w:p w:rsidR="008011C7" w:rsidRPr="00361C1A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1A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C7" w:rsidRPr="00343F46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Утверждаю:</w:t>
            </w:r>
          </w:p>
          <w:p w:rsidR="008011C7" w:rsidRPr="00343F46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школы:</w:t>
            </w:r>
          </w:p>
          <w:p w:rsidR="008011C7" w:rsidRPr="00343F46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proofErr w:type="spellStart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Галигузова</w:t>
            </w:r>
            <w:proofErr w:type="spellEnd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И.М.</w:t>
            </w:r>
          </w:p>
          <w:p w:rsidR="008011C7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C1A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 w:rsidRPr="00361C1A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 </w:t>
            </w:r>
          </w:p>
          <w:p w:rsidR="008011C7" w:rsidRPr="00361C1A" w:rsidRDefault="008011C7" w:rsidP="00A76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</w:tr>
    </w:tbl>
    <w:p w:rsidR="008011C7" w:rsidRPr="00361C1A" w:rsidRDefault="008011C7" w:rsidP="008011C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8011C7" w:rsidRPr="00361C1A" w:rsidRDefault="008011C7" w:rsidP="008011C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8011C7" w:rsidRPr="00361C1A" w:rsidRDefault="008011C7" w:rsidP="008011C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8011C7" w:rsidRDefault="008011C7" w:rsidP="008011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11C7" w:rsidRDefault="008011C7" w:rsidP="008011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11C7" w:rsidRDefault="008011C7" w:rsidP="008011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7F65" w:rsidRPr="008011C7" w:rsidRDefault="003B7EB0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801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011C7">
        <w:rPr>
          <w:lang w:val="ru-RU"/>
        </w:rPr>
        <w:br/>
      </w:r>
      <w:r w:rsidRPr="008011C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011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3033175)</w:t>
      </w:r>
    </w:p>
    <w:p w:rsidR="00107F65" w:rsidRPr="008011C7" w:rsidRDefault="003B7EB0">
      <w:pPr>
        <w:autoSpaceDE w:val="0"/>
        <w:autoSpaceDN w:val="0"/>
        <w:spacing w:before="166" w:after="0" w:line="262" w:lineRule="auto"/>
        <w:ind w:left="4320" w:right="3888"/>
        <w:jc w:val="center"/>
        <w:rPr>
          <w:lang w:val="ru-RU"/>
        </w:rPr>
      </w:pPr>
      <w:proofErr w:type="gramStart"/>
      <w:r w:rsidRPr="008011C7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8011C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</w:t>
      </w:r>
      <w:r w:rsidRPr="008011C7">
        <w:rPr>
          <w:lang w:val="ru-RU"/>
        </w:rPr>
        <w:br/>
      </w:r>
      <w:r w:rsidRPr="008011C7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107F65" w:rsidRPr="003B7EB0" w:rsidRDefault="003B7EB0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proofErr w:type="gram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9 класса основного общего образования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107F65" w:rsidRPr="003B7EB0" w:rsidRDefault="003B7EB0">
      <w:pPr>
        <w:autoSpaceDE w:val="0"/>
        <w:autoSpaceDN w:val="0"/>
        <w:spacing w:before="2112" w:after="0" w:line="262" w:lineRule="auto"/>
        <w:ind w:left="6398" w:hanging="1368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Вышиденко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Вероника Владимировна учитель русского языка и литературы</w:t>
      </w:r>
    </w:p>
    <w:p w:rsidR="00107F65" w:rsidRPr="003B7EB0" w:rsidRDefault="003B7EB0">
      <w:pPr>
        <w:autoSpaceDE w:val="0"/>
        <w:autoSpaceDN w:val="0"/>
        <w:spacing w:before="2830" w:after="0" w:line="230" w:lineRule="auto"/>
        <w:ind w:right="4148"/>
        <w:jc w:val="right"/>
        <w:rPr>
          <w:lang w:val="ru-RU"/>
        </w:rPr>
      </w:pP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с.Закладное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107F65" w:rsidRDefault="00107F65">
      <w:pPr>
        <w:autoSpaceDE w:val="0"/>
        <w:autoSpaceDN w:val="0"/>
        <w:spacing w:after="78" w:line="220" w:lineRule="exact"/>
        <w:rPr>
          <w:lang w:val="ru-RU"/>
        </w:rPr>
      </w:pPr>
    </w:p>
    <w:p w:rsidR="008011C7" w:rsidRDefault="008011C7">
      <w:pPr>
        <w:autoSpaceDE w:val="0"/>
        <w:autoSpaceDN w:val="0"/>
        <w:spacing w:after="78" w:line="220" w:lineRule="exact"/>
        <w:rPr>
          <w:lang w:val="ru-RU"/>
        </w:rPr>
      </w:pPr>
    </w:p>
    <w:p w:rsidR="008011C7" w:rsidRPr="003B7EB0" w:rsidRDefault="008011C7">
      <w:pPr>
        <w:autoSpaceDE w:val="0"/>
        <w:autoSpaceDN w:val="0"/>
        <w:spacing w:after="78" w:line="220" w:lineRule="exact"/>
        <w:rPr>
          <w:lang w:val="ru-RU"/>
        </w:rPr>
      </w:pPr>
    </w:p>
    <w:p w:rsidR="00107F65" w:rsidRPr="003B7EB0" w:rsidRDefault="003B7EB0" w:rsidP="008011C7">
      <w:pPr>
        <w:autoSpaceDE w:val="0"/>
        <w:autoSpaceDN w:val="0"/>
        <w:spacing w:after="0" w:line="286" w:lineRule="auto"/>
        <w:ind w:right="288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07F65" w:rsidRPr="003B7EB0" w:rsidRDefault="003B7EB0" w:rsidP="008011C7">
      <w:pPr>
        <w:autoSpaceDE w:val="0"/>
        <w:autoSpaceDN w:val="0"/>
        <w:spacing w:before="226"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07F65" w:rsidRPr="003B7EB0" w:rsidRDefault="003B7EB0" w:rsidP="008011C7">
      <w:pPr>
        <w:autoSpaceDE w:val="0"/>
        <w:autoSpaceDN w:val="0"/>
        <w:spacing w:before="348" w:after="0"/>
        <w:ind w:firstLine="180"/>
        <w:jc w:val="both"/>
        <w:rPr>
          <w:lang w:val="ru-RU"/>
        </w:rPr>
      </w:pPr>
      <w:proofErr w:type="gram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107F65" w:rsidRPr="003B7EB0" w:rsidRDefault="003B7EB0" w:rsidP="008011C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107F65" w:rsidRPr="003B7EB0" w:rsidRDefault="003B7EB0" w:rsidP="008011C7">
      <w:pPr>
        <w:autoSpaceDE w:val="0"/>
        <w:autoSpaceDN w:val="0"/>
        <w:spacing w:before="166" w:after="0"/>
        <w:ind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107F65" w:rsidRPr="003B7EB0" w:rsidRDefault="003B7EB0" w:rsidP="008011C7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107F65" w:rsidRPr="003B7EB0" w:rsidRDefault="003B7EB0" w:rsidP="008011C7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07F65" w:rsidRPr="003B7EB0" w:rsidRDefault="003B7EB0" w:rsidP="008011C7">
      <w:pPr>
        <w:autoSpaceDE w:val="0"/>
        <w:autoSpaceDN w:val="0"/>
        <w:spacing w:before="72" w:after="0"/>
        <w:ind w:right="432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107F65" w:rsidRPr="003B7EB0" w:rsidRDefault="003B7EB0" w:rsidP="008011C7">
      <w:pPr>
        <w:autoSpaceDE w:val="0"/>
        <w:autoSpaceDN w:val="0"/>
        <w:spacing w:before="382"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07F65" w:rsidRPr="003B7EB0" w:rsidRDefault="003B7EB0" w:rsidP="008011C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107F65" w:rsidRPr="003B7EB0" w:rsidRDefault="003B7EB0" w:rsidP="008011C7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9 классе </w:t>
      </w:r>
      <w:proofErr w:type="gram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102 ч. (3 часа в неделю).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07F65" w:rsidRPr="003B7EB0" w:rsidRDefault="003B7EB0" w:rsidP="008011C7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07F65" w:rsidRPr="003B7EB0" w:rsidRDefault="003B7EB0" w:rsidP="008011C7">
      <w:pPr>
        <w:autoSpaceDE w:val="0"/>
        <w:autoSpaceDN w:val="0"/>
        <w:spacing w:before="346" w:after="0" w:line="271" w:lineRule="auto"/>
        <w:ind w:left="180" w:right="5616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русского языка в Российской Федерации.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Русский язык в современном мире.</w:t>
      </w:r>
    </w:p>
    <w:p w:rsidR="00107F65" w:rsidRPr="003B7EB0" w:rsidRDefault="003B7EB0" w:rsidP="008011C7">
      <w:pPr>
        <w:autoSpaceDE w:val="0"/>
        <w:autoSpaceDN w:val="0"/>
        <w:spacing w:before="190" w:after="0" w:line="262" w:lineRule="auto"/>
        <w:ind w:left="180" w:right="1728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3B7EB0">
        <w:rPr>
          <w:lang w:val="ru-RU"/>
        </w:rPr>
        <w:br/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Речь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(повторение).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речевой деятельности: говорение, письмо,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, чтение (повторение).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107F65" w:rsidRPr="003B7EB0" w:rsidRDefault="003B7EB0" w:rsidP="008011C7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107F65" w:rsidRPr="003B7EB0" w:rsidRDefault="003B7EB0" w:rsidP="008011C7">
      <w:pPr>
        <w:autoSpaceDE w:val="0"/>
        <w:autoSpaceDN w:val="0"/>
        <w:spacing w:before="72" w:after="0" w:line="271" w:lineRule="auto"/>
        <w:ind w:right="1008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Подробное, сжатое, выборочное изложение прочитанного или прослушанного текста.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языковых норм (орфоэпических, лексических, грамматических, стилистических, орфографических,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пунктуа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ционных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) русского литературного языка в речевой практике при создании устных и письменных высказываний.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/>
        <w:ind w:right="288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современного русского языка: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разговорая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3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изобразительно-выразительных средств, а также языковых средств других функциональных разновидностей языка.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07F65" w:rsidRPr="003B7EB0" w:rsidRDefault="003B7EB0" w:rsidP="008011C7">
      <w:pPr>
        <w:autoSpaceDE w:val="0"/>
        <w:autoSpaceDN w:val="0"/>
        <w:spacing w:before="190" w:after="0" w:line="271" w:lineRule="auto"/>
        <w:ind w:left="180" w:right="5472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Сложное предложение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сложном предложении (повторение).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Классификация сложных предложений. 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Смысловое, структурное и интонационное единство частей сложного предложения.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80" w:right="432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Сложносочинённое предложение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сложносочинённом предложении, его строении.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сложносочинённых предложений. Средства связи частей сложносочинённого предложения. 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Интонационные особенности сложносочинённых предложений с разными смысловыми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07F65" w:rsidRPr="003B7EB0" w:rsidRDefault="003B7EB0" w:rsidP="008011C7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отношениями между частями.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сложносочинённых предложений.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80" w:right="1008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Сложноподчинённое предложение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Союзы и союзные слова. Различия подчинительных союзов и союзных слов.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</w:t>
      </w:r>
      <w:proofErr w:type="gram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предложения  с</w:t>
      </w:r>
      <w:proofErr w:type="gram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придаточными обстоятельственными. Сложноподчинённые предложения с придаточными места, времени.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сравнитель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ными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07F65" w:rsidRPr="003B7EB0" w:rsidRDefault="003B7EB0" w:rsidP="008011C7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чтобы</w:t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союзными словами 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какой</w:t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который</w:t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. Типичные грамматические ошибки при построении сложноподчинённых предложений.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сложноподчинённых предложениях.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сложноподчинённых предложений.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80" w:right="5472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Бессоюзное сложное предложение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Понятие о бессоюзном сложном предложении.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бессоюзных сложных предложений.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80" w:right="2592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Сложные предложения с разными видами союзной и бессоюзной связи </w:t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Типы сложных предложений с разными видами связи.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80" w:right="1872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Прямая и косвенная речь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Прямая и косвенная речь. Синонимия предложений с прямой и косвенной речью.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Цитирование. Способы включения цитат в высказывание.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after="0" w:line="271" w:lineRule="auto"/>
        <w:ind w:right="43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Применение знаний по синтаксису и пунктуации в практике правописания.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07F65" w:rsidRPr="003B7EB0" w:rsidRDefault="003B7EB0" w:rsidP="008011C7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07F65" w:rsidRPr="00815300" w:rsidRDefault="003B7EB0" w:rsidP="008011C7">
      <w:pPr>
        <w:autoSpaceDE w:val="0"/>
        <w:autoSpaceDN w:val="0"/>
        <w:spacing w:before="346" w:after="0" w:line="230" w:lineRule="auto"/>
        <w:jc w:val="both"/>
        <w:rPr>
          <w:lang w:val="ru-RU"/>
        </w:rPr>
      </w:pPr>
      <w:r w:rsidRPr="0081530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07F65" w:rsidRPr="003B7EB0" w:rsidRDefault="003B7EB0" w:rsidP="008011C7">
      <w:pPr>
        <w:autoSpaceDE w:val="0"/>
        <w:autoSpaceDN w:val="0"/>
        <w:spacing w:before="166" w:after="0" w:line="281" w:lineRule="auto"/>
        <w:ind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воспитания: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воспитания: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jc w:val="both"/>
        <w:rPr>
          <w:lang w:val="ru-RU"/>
        </w:rPr>
      </w:pP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воспитания: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07F65" w:rsidRPr="003B7EB0" w:rsidRDefault="003B7EB0" w:rsidP="008011C7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воспитания: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воспитания: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44" w:right="1008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107F65" w:rsidRPr="003B7EB0" w:rsidRDefault="003B7EB0" w:rsidP="008011C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логические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действия: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after="0" w:line="283" w:lineRule="auto"/>
        <w:ind w:right="288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информацией: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80" w:right="864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деятельность: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3B7EB0" w:rsidRDefault="003B7EB0" w:rsidP="008011C7">
      <w:pPr>
        <w:autoSpaceDE w:val="0"/>
        <w:autoSpaceDN w:val="0"/>
        <w:spacing w:before="70" w:after="0" w:line="281" w:lineRule="auto"/>
        <w:ind w:left="180" w:right="4464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sectPr w:rsidR="003B7EB0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107F65" w:rsidRPr="003B7EB0" w:rsidRDefault="003B7EB0" w:rsidP="008011C7">
      <w:pPr>
        <w:autoSpaceDE w:val="0"/>
        <w:autoSpaceDN w:val="0"/>
        <w:spacing w:before="70" w:after="0" w:line="281" w:lineRule="auto"/>
        <w:ind w:left="180" w:right="4464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Принятие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себя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других: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3B7EB0" w:rsidRDefault="003B7EB0" w:rsidP="008011C7">
      <w:pPr>
        <w:autoSpaceDE w:val="0"/>
        <w:autoSpaceDN w:val="0"/>
        <w:spacing w:before="262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  <w:sectPr w:rsidR="003B7EB0" w:rsidSect="003B7EB0">
          <w:type w:val="continuous"/>
          <w:pgSz w:w="11900" w:h="16840"/>
          <w:pgMar w:top="286" w:right="686" w:bottom="452" w:left="666" w:header="720" w:footer="720" w:gutter="0"/>
          <w:cols w:space="720"/>
          <w:docGrid w:linePitch="360"/>
        </w:sectPr>
      </w:pPr>
    </w:p>
    <w:p w:rsidR="003B7EB0" w:rsidRDefault="003B7EB0" w:rsidP="008011C7">
      <w:pPr>
        <w:autoSpaceDE w:val="0"/>
        <w:autoSpaceDN w:val="0"/>
        <w:spacing w:before="262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07F65" w:rsidRDefault="003B7EB0" w:rsidP="008011C7">
      <w:pPr>
        <w:autoSpaceDE w:val="0"/>
        <w:autoSpaceDN w:val="0"/>
        <w:spacing w:before="262"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</w:t>
      </w:r>
      <w:r>
        <w:rPr>
          <w:rFonts w:ascii="Times New Roman" w:eastAsia="Times New Roman" w:hAnsi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РЕЗУЛЬТАТ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after="0" w:line="271" w:lineRule="auto"/>
        <w:ind w:right="288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диалогическом и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полилогическом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07F65" w:rsidRPr="003B7EB0" w:rsidRDefault="003B7EB0" w:rsidP="008011C7">
      <w:pPr>
        <w:autoSpaceDE w:val="0"/>
        <w:autoSpaceDN w:val="0"/>
        <w:spacing w:before="72" w:after="0" w:line="271" w:lineRule="auto"/>
        <w:ind w:right="280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80" w:right="288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150 слов.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7F65" w:rsidRPr="003B7EB0" w:rsidRDefault="003B7EB0" w:rsidP="008011C7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текст: определять и комментировать тему и  главную мысль текста; подбирать заголовок, отражающий тему или главную мысль текста.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принадлежность текста к функционально-смысловому типу речи.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107F65" w:rsidRPr="003B7EB0" w:rsidRDefault="003B7EB0" w:rsidP="008011C7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Выявлять отличительные признаки текстов разных жанров.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07F65" w:rsidRPr="003B7EB0" w:rsidRDefault="003B7EB0" w:rsidP="008011C7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/>
        <w:ind w:right="576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7F65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3B7EB0">
        <w:rPr>
          <w:lang w:val="ru-RU"/>
        </w:rPr>
        <w:lastRenderedPageBreak/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</w:t>
      </w:r>
    </w:p>
    <w:p w:rsidR="00107F65" w:rsidRPr="003B7EB0" w:rsidRDefault="003B7EB0" w:rsidP="008011C7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3B7EB0">
        <w:rPr>
          <w:lang w:val="ru-RU"/>
        </w:rPr>
        <w:t xml:space="preserve">                           </w:t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объём исходного текста должен составлять не менее 280 слов; для сжатого и выборочного изложения— не менее 300 слов).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07F65" w:rsidRPr="003B7EB0" w:rsidRDefault="003B7EB0" w:rsidP="008011C7">
      <w:pPr>
        <w:autoSpaceDE w:val="0"/>
        <w:autoSpaceDN w:val="0"/>
        <w:spacing w:before="72" w:after="0"/>
        <w:ind w:right="432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Составлять тезисы, конспект, писать рецензию, реферат.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192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Система</w:t>
      </w:r>
      <w:r>
        <w:rPr>
          <w:rFonts w:ascii="Times New Roman" w:eastAsia="Times New Roman" w:hAnsi="Times New Roman"/>
          <w:b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языка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C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интаксис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</w:t>
      </w:r>
      <w:r>
        <w:rPr>
          <w:rFonts w:ascii="Times New Roman" w:eastAsia="Times New Roman" w:hAnsi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речи.</w:t>
      </w:r>
      <w:r>
        <w:t> </w:t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Пунктуация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Сложносочинённое</w:t>
      </w:r>
      <w:r>
        <w:rPr>
          <w:rFonts w:ascii="Times New Roman" w:eastAsia="Times New Roman" w:hAnsi="Times New Roman"/>
          <w:b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предложение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основные средства синтаксической связи между частями сложного предложения.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07F65" w:rsidRPr="003B7EB0" w:rsidRDefault="003B7EB0" w:rsidP="008011C7">
      <w:pPr>
        <w:autoSpaceDE w:val="0"/>
        <w:autoSpaceDN w:val="0"/>
        <w:spacing w:before="72" w:after="0" w:line="271" w:lineRule="auto"/>
        <w:ind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употребления сложносочинённых предложений в речи.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сложносочинённого предложения.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явления грамматической синонимии сложно​сочинённых предложений и простых предложений с однородными членами; использовать соответствующие конструкции в речи. </w:t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сложносочинённых предложений.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постановки знаков препинания в сложносочинённых предложениях.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jc w:val="both"/>
        <w:rPr>
          <w:lang w:val="ru-RU"/>
        </w:rPr>
      </w:pPr>
      <w:r w:rsidRPr="003B7EB0">
        <w:rPr>
          <w:lang w:val="ru-RU"/>
        </w:rPr>
        <w:tab/>
      </w:r>
      <w:r w:rsidR="00BB30D4">
        <w:rPr>
          <w:rFonts w:ascii="Times New Roman" w:eastAsia="Times New Roman" w:hAnsi="Times New Roman"/>
          <w:b/>
          <w:color w:val="000000"/>
          <w:sz w:val="24"/>
          <w:lang w:val="ru-RU"/>
        </w:rPr>
        <w:t>Сложноподчинённое</w:t>
      </w:r>
      <w:r w:rsidR="00BB30D4">
        <w:rPr>
          <w:rFonts w:ascii="Times New Roman" w:eastAsia="Times New Roman" w:hAnsi="Times New Roman"/>
          <w:b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предложение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Различать подчинительные союзы и союзные слова.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Различать виды сложноподчинённых предложений по характеру смысловых отношений между</w:t>
      </w:r>
    </w:p>
    <w:p w:rsidR="00107F65" w:rsidRPr="003B7EB0" w:rsidRDefault="00107F65" w:rsidP="008011C7">
      <w:pPr>
        <w:jc w:val="both"/>
        <w:rPr>
          <w:lang w:val="ru-RU"/>
        </w:rPr>
        <w:sectPr w:rsidR="00107F65" w:rsidRPr="003B7EB0">
          <w:pgSz w:w="11900" w:h="16840"/>
          <w:pgMar w:top="298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107F65" w:rsidRPr="003B7EB0" w:rsidRDefault="00107F65" w:rsidP="008011C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07F65" w:rsidRPr="003B7EB0" w:rsidRDefault="003B7EB0" w:rsidP="008011C7">
      <w:pPr>
        <w:autoSpaceDE w:val="0"/>
        <w:autoSpaceDN w:val="0"/>
        <w:spacing w:after="0" w:line="262" w:lineRule="auto"/>
        <w:ind w:right="144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главной и придаточной частями, структуре, синтаксическим средствам связи, выявлять особенности их строения.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107F65" w:rsidRPr="003B7EB0" w:rsidRDefault="003B7EB0" w:rsidP="008011C7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2" w:after="0" w:line="262" w:lineRule="auto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построения сложноподчинённых предложений и постановки знаков препинания в них.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jc w:val="both"/>
        <w:rPr>
          <w:lang w:val="ru-RU"/>
        </w:rPr>
      </w:pPr>
      <w:r w:rsidRPr="003B7EB0">
        <w:rPr>
          <w:lang w:val="ru-RU"/>
        </w:rPr>
        <w:tab/>
      </w:r>
      <w:r w:rsidR="00BB30D4">
        <w:rPr>
          <w:rFonts w:ascii="Times New Roman" w:eastAsia="Times New Roman" w:hAnsi="Times New Roman"/>
          <w:b/>
          <w:color w:val="000000"/>
          <w:sz w:val="24"/>
          <w:lang w:val="ru-RU"/>
        </w:rPr>
        <w:t>Бессоюзное</w:t>
      </w:r>
      <w:r w:rsidR="00BB30D4">
        <w:rPr>
          <w:rFonts w:ascii="Times New Roman" w:eastAsia="Times New Roman" w:hAnsi="Times New Roman"/>
          <w:b/>
          <w:color w:val="000000"/>
          <w:sz w:val="24"/>
        </w:rPr>
        <w:t> </w:t>
      </w:r>
      <w:r w:rsidR="00BB30D4">
        <w:rPr>
          <w:rFonts w:ascii="Times New Roman" w:eastAsia="Times New Roman" w:hAnsi="Times New Roman"/>
          <w:b/>
          <w:color w:val="000000"/>
          <w:sz w:val="24"/>
          <w:lang w:val="ru-RU"/>
        </w:rPr>
        <w:t>сложное</w:t>
      </w:r>
      <w:r w:rsidR="00BB30D4">
        <w:rPr>
          <w:rFonts w:ascii="Times New Roman" w:eastAsia="Times New Roman" w:hAnsi="Times New Roman"/>
          <w:b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предложение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107F65" w:rsidRPr="003B7EB0" w:rsidRDefault="003B7EB0" w:rsidP="008011C7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предложе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ниях</w:t>
      </w:r>
      <w:proofErr w:type="spellEnd"/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07F65" w:rsidRPr="003B7EB0" w:rsidRDefault="003B7EB0" w:rsidP="008011C7">
      <w:pPr>
        <w:autoSpaceDE w:val="0"/>
        <w:autoSpaceDN w:val="0"/>
        <w:spacing w:before="70" w:after="0" w:line="262" w:lineRule="auto"/>
        <w:ind w:left="180" w:right="2592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Сложные предложения с разными видами союзной и бессоюзной связи </w:t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Распознавать типы сложных предложений с разными видами связи.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сложных предложений с разными видами связи.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Употреблять сложные предложения с разными видами связи в речи.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07F65" w:rsidRPr="003B7EB0" w:rsidRDefault="003B7EB0" w:rsidP="008011C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3B7EB0">
        <w:rPr>
          <w:lang w:val="ru-RU"/>
        </w:rPr>
        <w:tab/>
      </w:r>
      <w:r w:rsidR="00BB30D4">
        <w:rPr>
          <w:rFonts w:ascii="Times New Roman" w:eastAsia="Times New Roman" w:hAnsi="Times New Roman"/>
          <w:b/>
          <w:color w:val="000000"/>
          <w:sz w:val="24"/>
          <w:lang w:val="ru-RU"/>
        </w:rPr>
        <w:t>Прямая</w:t>
      </w:r>
      <w:r w:rsidR="00BB30D4">
        <w:rPr>
          <w:rFonts w:ascii="Times New Roman" w:eastAsia="Times New Roman" w:hAnsi="Times New Roman"/>
          <w:b/>
          <w:color w:val="000000"/>
          <w:sz w:val="24"/>
        </w:rPr>
        <w:t> </w:t>
      </w:r>
      <w:r w:rsidR="00BB30D4">
        <w:rPr>
          <w:rFonts w:ascii="Times New Roman" w:eastAsia="Times New Roman" w:hAnsi="Times New Roman"/>
          <w:b/>
          <w:color w:val="000000"/>
          <w:sz w:val="24"/>
          <w:lang w:val="ru-RU"/>
        </w:rPr>
        <w:t>и</w:t>
      </w:r>
      <w:r w:rsidR="00BB30D4">
        <w:rPr>
          <w:rFonts w:ascii="Times New Roman" w:eastAsia="Times New Roman" w:hAnsi="Times New Roman"/>
          <w:b/>
          <w:color w:val="000000"/>
          <w:sz w:val="24"/>
        </w:rPr>
        <w:t> </w:t>
      </w:r>
      <w:r w:rsidR="00BB30D4">
        <w:rPr>
          <w:rFonts w:ascii="Times New Roman" w:eastAsia="Times New Roman" w:hAnsi="Times New Roman"/>
          <w:b/>
          <w:color w:val="000000"/>
          <w:sz w:val="24"/>
          <w:lang w:val="ru-RU"/>
        </w:rPr>
        <w:t>косвенная</w:t>
      </w:r>
      <w:r w:rsidR="00BB30D4">
        <w:rPr>
          <w:rFonts w:ascii="Times New Roman" w:eastAsia="Times New Roman" w:hAnsi="Times New Roman"/>
          <w:b/>
          <w:color w:val="000000"/>
          <w:sz w:val="24"/>
        </w:rPr>
        <w:t> </w:t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речь </w:t>
      </w:r>
      <w:r w:rsidRPr="003B7EB0">
        <w:rPr>
          <w:lang w:val="ru-RU"/>
        </w:rPr>
        <w:br/>
      </w:r>
      <w:r w:rsidRPr="003B7EB0">
        <w:rPr>
          <w:lang w:val="ru-RU"/>
        </w:rPr>
        <w:tab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07F65" w:rsidRPr="003B7EB0" w:rsidRDefault="003B7EB0" w:rsidP="008011C7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Уметь цитировать и применять разные способы включения цитат в высказывание.</w:t>
      </w:r>
    </w:p>
    <w:p w:rsidR="00107F65" w:rsidRPr="003B7EB0" w:rsidRDefault="003B7EB0" w:rsidP="008011C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построения предложений с прямой и косвенной речью, при цитировании.</w:t>
      </w:r>
    </w:p>
    <w:p w:rsidR="00107F65" w:rsidRPr="003B7EB0" w:rsidRDefault="00107F65">
      <w:pPr>
        <w:rPr>
          <w:lang w:val="ru-RU"/>
        </w:rPr>
        <w:sectPr w:rsidR="00107F65" w:rsidRPr="003B7EB0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07F65" w:rsidRPr="003B7EB0" w:rsidRDefault="00107F65">
      <w:pPr>
        <w:autoSpaceDE w:val="0"/>
        <w:autoSpaceDN w:val="0"/>
        <w:spacing w:after="64" w:line="220" w:lineRule="exact"/>
        <w:rPr>
          <w:lang w:val="ru-RU"/>
        </w:rPr>
      </w:pPr>
    </w:p>
    <w:tbl>
      <w:tblPr>
        <w:tblpPr w:leftFromText="180" w:rightFromText="180" w:vertAnchor="text" w:horzAnchor="margin" w:tblpXSpec="center" w:tblpY="440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3494"/>
        <w:gridCol w:w="528"/>
        <w:gridCol w:w="1562"/>
        <w:gridCol w:w="1584"/>
        <w:gridCol w:w="1923"/>
      </w:tblGrid>
      <w:tr w:rsidR="008011C7" w:rsidTr="008011C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011C7" w:rsidTr="008011C7">
        <w:trPr>
          <w:trHeight w:hRule="exact" w:val="542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C7" w:rsidRDefault="008011C7" w:rsidP="008011C7"/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C7" w:rsidRDefault="008011C7" w:rsidP="008011C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0" w:lineRule="auto"/>
              <w:ind w:left="11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ПОВТОРЕНИЕ</w:t>
            </w:r>
          </w:p>
        </w:tc>
      </w:tr>
      <w:tr w:rsidR="008011C7" w:rsidTr="008011C7">
        <w:trPr>
          <w:trHeight w:hRule="exact" w:val="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8011C7" w:rsidRDefault="008011C7" w:rsidP="008011C7">
            <w:pPr>
              <w:rPr>
                <w:sz w:val="20"/>
                <w:szCs w:val="20"/>
              </w:rPr>
            </w:pPr>
            <w:r w:rsidRPr="008011C7">
              <w:rPr>
                <w:sz w:val="20"/>
                <w:szCs w:val="20"/>
              </w:rPr>
              <w:t>(http://www.gramota.ru/</w:t>
            </w:r>
          </w:p>
        </w:tc>
      </w:tr>
      <w:tr w:rsidR="008011C7" w:rsidTr="008011C7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8011C7" w:rsidRDefault="008011C7" w:rsidP="008011C7">
            <w:pPr>
              <w:rPr>
                <w:sz w:val="20"/>
                <w:szCs w:val="20"/>
              </w:rPr>
            </w:pPr>
          </w:p>
        </w:tc>
      </w:tr>
      <w:tr w:rsidR="008011C7" w:rsidRPr="008011C7" w:rsidTr="008011C7">
        <w:trPr>
          <w:trHeight w:hRule="exact" w:val="348"/>
        </w:trPr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  <w:lang w:val="ru-RU"/>
              </w:rPr>
            </w:pPr>
            <w:r w:rsidRPr="008011C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Раздел 2. </w:t>
            </w:r>
            <w:proofErr w:type="gramStart"/>
            <w:r w:rsidRPr="008011C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ОБЩИЕ  СВЕДЕНИЯ</w:t>
            </w:r>
            <w:proofErr w:type="gramEnd"/>
            <w:r w:rsidRPr="008011C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 О  ЯЗЫКЕ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8011C7" w:rsidRDefault="008011C7" w:rsidP="008011C7">
            <w:pPr>
              <w:rPr>
                <w:sz w:val="20"/>
                <w:szCs w:val="20"/>
              </w:rPr>
            </w:pP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в современном мире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8011C7" w:rsidRDefault="008011C7" w:rsidP="008011C7">
            <w:pPr>
              <w:rPr>
                <w:sz w:val="20"/>
                <w:szCs w:val="20"/>
              </w:rPr>
            </w:pPr>
          </w:p>
        </w:tc>
      </w:tr>
      <w:tr w:rsidR="008011C7" w:rsidTr="008011C7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8011C7" w:rsidRDefault="008011C7" w:rsidP="008011C7">
            <w:pPr>
              <w:rPr>
                <w:sz w:val="20"/>
                <w:szCs w:val="20"/>
              </w:rPr>
            </w:pPr>
          </w:p>
        </w:tc>
      </w:tr>
      <w:tr w:rsidR="008011C7" w:rsidTr="008011C7">
        <w:trPr>
          <w:trHeight w:hRule="exact" w:val="348"/>
        </w:trPr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8011C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8011C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3. ЯЗЫК И  РЕЧЬ </w:t>
            </w:r>
          </w:p>
        </w:tc>
      </w:tr>
      <w:tr w:rsidR="008011C7" w:rsidTr="008011C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 (повторение).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8011C7" w:rsidRDefault="008011C7" w:rsidP="008011C7">
            <w:pPr>
              <w:rPr>
                <w:sz w:val="20"/>
                <w:szCs w:val="20"/>
              </w:rPr>
            </w:pPr>
            <w:r w:rsidRPr="008011C7">
              <w:rPr>
                <w:sz w:val="20"/>
                <w:szCs w:val="20"/>
              </w:rPr>
              <w:t>(http://www.gramota.ru/</w:t>
            </w:r>
          </w:p>
        </w:tc>
      </w:tr>
      <w:tr w:rsidR="008011C7" w:rsidTr="008011C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речевой деятельности: </w:t>
            </w:r>
            <w:r w:rsidRPr="003B7EB0">
              <w:rPr>
                <w:lang w:val="ru-RU"/>
              </w:rPr>
              <w:br/>
            </w:r>
            <w:proofErr w:type="spellStart"/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чтение, говорение, письмо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ТЕКСТ</w:t>
            </w:r>
          </w:p>
        </w:tc>
      </w:tr>
      <w:tr w:rsidR="008011C7" w:rsidTr="008011C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50" w:lineRule="auto"/>
              <w:ind w:left="72" w:right="1008"/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и его признаки (обобщение).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r w:rsidRPr="008011C7">
              <w:t>(http://www.gramota.ru/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переработка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Функциональные разновидности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4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художественной литературы и его отличия от других </w:t>
            </w:r>
            <w:r w:rsidRPr="003B7EB0">
              <w:rPr>
                <w:lang w:val="ru-RU"/>
              </w:rPr>
              <w:br/>
            </w: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функциональных разновидностей современного русского языка.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r w:rsidRPr="008011C7">
              <w:t>(http://www.gramota.ru/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Научный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bookmarkStart w:id="0" w:name="_GoBack"/>
            <w:bookmarkEnd w:id="0"/>
          </w:p>
        </w:tc>
      </w:tr>
      <w:tr w:rsidR="008011C7" w:rsidTr="008011C7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28"/>
        </w:trPr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 w:rsidRPr="003B7EB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6. СИСТЕМА ЯЗЫКА: СИНТАКСИС.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ПУНКТУАЦИЯ</w:t>
            </w:r>
          </w:p>
        </w:tc>
      </w:tr>
    </w:tbl>
    <w:p w:rsidR="00107F65" w:rsidRDefault="008011C7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                                                                                                                                  </w:t>
      </w:r>
      <w:r w:rsidR="003B7EB0"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p w:rsidR="00107F65" w:rsidRDefault="00107F65">
      <w:pPr>
        <w:autoSpaceDE w:val="0"/>
        <w:autoSpaceDN w:val="0"/>
        <w:spacing w:after="0" w:line="14" w:lineRule="exact"/>
      </w:pPr>
    </w:p>
    <w:p w:rsidR="00107F65" w:rsidRDefault="00107F65">
      <w:pPr>
        <w:sectPr w:rsidR="00107F65" w:rsidSect="008011C7">
          <w:pgSz w:w="11900" w:h="16840"/>
          <w:pgMar w:top="640" w:right="310" w:bottom="666" w:left="282" w:header="720" w:footer="720" w:gutter="0"/>
          <w:cols w:space="720" w:equalWidth="0">
            <w:col w:w="15864" w:space="0"/>
          </w:cols>
          <w:docGrid w:linePitch="360"/>
        </w:sectPr>
      </w:pPr>
    </w:p>
    <w:tbl>
      <w:tblPr>
        <w:tblpPr w:leftFromText="180" w:rightFromText="180" w:vertAnchor="text" w:horzAnchor="page" w:tblpX="1531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3494"/>
        <w:gridCol w:w="528"/>
        <w:gridCol w:w="1562"/>
        <w:gridCol w:w="1584"/>
        <w:gridCol w:w="2206"/>
      </w:tblGrid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Сложносочинённое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r w:rsidRPr="008011C7">
              <w:t>(http://www.gramota.ru/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Сложноподчинённое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r w:rsidRPr="008011C7">
              <w:t>http://www.ege.ru/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Бессоюзное 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r w:rsidRPr="008011C7">
              <w:t>http://www.ege.ru/</w:t>
            </w:r>
          </w:p>
        </w:tc>
      </w:tr>
      <w:tr w:rsidR="008011C7" w:rsidTr="008011C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Сложные предложения </w:t>
            </w:r>
            <w:r w:rsidRPr="003B7EB0">
              <w:rPr>
                <w:lang w:val="ru-RU"/>
              </w:rPr>
              <w:br/>
            </w: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разными видами союзной и бессоюзной связи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r w:rsidRPr="008011C7">
              <w:t>(http://www.gramota.ru/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Прямая и косвенная речь. Цитирование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9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7. ПОВТОРЕНИЕ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RPr="008011C7" w:rsidTr="008011C7">
        <w:trPr>
          <w:trHeight w:hRule="exact" w:val="348"/>
        </w:trPr>
        <w:tc>
          <w:tcPr>
            <w:tcW w:w="9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СОЧИНЕНИЯ, ИЗЛОЖЕНИЯ, КОНТРОЛЬНЫЕ И ПРОВЕРОЧНЫЕ РАБОТЫ</w:t>
            </w:r>
          </w:p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535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  <w:tr w:rsidR="008011C7" w:rsidTr="008011C7">
        <w:trPr>
          <w:trHeight w:hRule="exact" w:val="32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Pr="003B7EB0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11C7" w:rsidRDefault="008011C7" w:rsidP="008011C7"/>
        </w:tc>
      </w:tr>
    </w:tbl>
    <w:p w:rsidR="00107F65" w:rsidRDefault="00107F65">
      <w:pPr>
        <w:autoSpaceDE w:val="0"/>
        <w:autoSpaceDN w:val="0"/>
        <w:spacing w:after="66" w:line="220" w:lineRule="exact"/>
      </w:pPr>
    </w:p>
    <w:p w:rsidR="00107F65" w:rsidRDefault="00107F65">
      <w:pPr>
        <w:autoSpaceDE w:val="0"/>
        <w:autoSpaceDN w:val="0"/>
        <w:spacing w:after="0" w:line="14" w:lineRule="exact"/>
      </w:pPr>
    </w:p>
    <w:p w:rsidR="00107F65" w:rsidRDefault="00107F65">
      <w:pPr>
        <w:sectPr w:rsidR="00107F65" w:rsidSect="008011C7">
          <w:pgSz w:w="11900" w:h="16840"/>
          <w:pgMar w:top="640" w:right="1440" w:bottom="666" w:left="284" w:header="720" w:footer="720" w:gutter="0"/>
          <w:cols w:space="720" w:equalWidth="0">
            <w:col w:w="14734" w:space="0"/>
          </w:cols>
          <w:docGrid w:linePitch="360"/>
        </w:sectPr>
      </w:pPr>
    </w:p>
    <w:p w:rsidR="00107F65" w:rsidRDefault="00107F65">
      <w:pPr>
        <w:autoSpaceDE w:val="0"/>
        <w:autoSpaceDN w:val="0"/>
        <w:spacing w:after="78" w:line="220" w:lineRule="exact"/>
      </w:pPr>
    </w:p>
    <w:p w:rsidR="00107F65" w:rsidRDefault="003B7EB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107F65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07F6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65" w:rsidRDefault="00107F6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65" w:rsidRDefault="00107F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65" w:rsidRDefault="00107F6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65" w:rsidRDefault="00107F65"/>
        </w:tc>
      </w:tr>
      <w:tr w:rsidR="00107F65" w:rsidTr="00BB30D4">
        <w:trPr>
          <w:trHeight w:hRule="exact" w:val="12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BB30D4" w:rsidRDefault="00BB30D4">
            <w:pPr>
              <w:rPr>
                <w:lang w:val="ru-RU"/>
              </w:rPr>
            </w:pPr>
            <w:r w:rsidRPr="00BB30D4">
              <w:rPr>
                <w:lang w:val="ru-RU"/>
              </w:rPr>
              <w:t>Повторение пройденного в 5-8 классах. Лексикология и фразеология.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B30D4">
        <w:trPr>
          <w:trHeight w:hRule="exact" w:val="70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BB30D4">
            <w:proofErr w:type="spellStart"/>
            <w:r w:rsidRPr="00BB30D4">
              <w:t>Морфемика</w:t>
            </w:r>
            <w:proofErr w:type="spellEnd"/>
            <w:r w:rsidRPr="00BB30D4">
              <w:t xml:space="preserve">. </w:t>
            </w:r>
            <w:proofErr w:type="spellStart"/>
            <w:r w:rsidRPr="00BB30D4">
              <w:t>Словообразование</w:t>
            </w:r>
            <w:proofErr w:type="spellEnd"/>
            <w:r w:rsidRPr="00BB30D4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B30D4">
        <w:trPr>
          <w:trHeight w:hRule="exact" w:val="84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BB30D4" w:rsidRDefault="00BB30D4">
            <w:pPr>
              <w:rPr>
                <w:lang w:val="ru-RU"/>
              </w:rPr>
            </w:pPr>
            <w:r w:rsidRPr="00BB30D4">
              <w:rPr>
                <w:lang w:val="ru-RU"/>
              </w:rPr>
              <w:t>Синтаксис словосочетания и простого предложения. текст.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B30D4">
        <w:trPr>
          <w:trHeight w:hRule="exact" w:val="858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BB30D4" w:rsidRDefault="00BB30D4">
            <w:pPr>
              <w:rPr>
                <w:lang w:val="ru-RU"/>
              </w:rPr>
            </w:pPr>
            <w:r w:rsidRPr="00BB30D4">
              <w:rPr>
                <w:lang w:val="ru-RU"/>
              </w:rPr>
              <w:t>Синтаксис словосочетания и простого предложения. текст.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B30D4">
        <w:trPr>
          <w:trHeight w:hRule="exact" w:val="9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BB30D4" w:rsidRDefault="00BB30D4" w:rsidP="00BB30D4">
            <w:pPr>
              <w:spacing w:after="0"/>
              <w:rPr>
                <w:lang w:val="ru-RU"/>
              </w:rPr>
            </w:pPr>
            <w:r w:rsidRPr="00BB30D4">
              <w:rPr>
                <w:lang w:val="ru-RU"/>
              </w:rPr>
              <w:t>Русский язык — национальный язык русского народа</w:t>
            </w:r>
            <w:r w:rsidR="00927647">
              <w:rPr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B30D4">
        <w:trPr>
          <w:trHeight w:hRule="exact" w:val="98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0D4" w:rsidRPr="00815300" w:rsidRDefault="00BB30D4" w:rsidP="00BB30D4">
            <w:pPr>
              <w:spacing w:after="0"/>
              <w:rPr>
                <w:lang w:val="ru-RU"/>
              </w:rPr>
            </w:pPr>
            <w:r w:rsidRPr="00815300">
              <w:rPr>
                <w:lang w:val="ru-RU"/>
              </w:rPr>
              <w:t>Роль</w:t>
            </w:r>
          </w:p>
          <w:p w:rsidR="00107F65" w:rsidRPr="00815300" w:rsidRDefault="00BB30D4" w:rsidP="00BB30D4">
            <w:pPr>
              <w:rPr>
                <w:lang w:val="ru-RU"/>
              </w:rPr>
            </w:pPr>
            <w:r w:rsidRPr="00BB30D4">
              <w:rPr>
                <w:lang w:val="ru-RU"/>
              </w:rPr>
              <w:t>русского языка в Российской Федерации.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27647">
        <w:trPr>
          <w:trHeight w:hRule="exact" w:val="9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927647" w:rsidRDefault="00BB30D4" w:rsidP="00927647">
            <w:pPr>
              <w:rPr>
                <w:lang w:val="ru-RU"/>
              </w:rPr>
            </w:pPr>
            <w:r w:rsidRPr="00927647">
              <w:rPr>
                <w:lang w:val="ru-RU"/>
              </w:rPr>
              <w:t xml:space="preserve"> </w:t>
            </w:r>
            <w:r w:rsidR="00927647">
              <w:rPr>
                <w:lang w:val="ru-RU"/>
              </w:rPr>
              <w:t>Русский язык в странах постсоветского пространства.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27647">
        <w:trPr>
          <w:trHeight w:hRule="exact" w:val="7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927647" w:rsidRDefault="00927647">
            <w:pPr>
              <w:rPr>
                <w:lang w:val="ru-RU"/>
              </w:rPr>
            </w:pPr>
            <w:r w:rsidRPr="00927647">
              <w:rPr>
                <w:lang w:val="ru-RU"/>
              </w:rPr>
              <w:t>Русский язык в современном мире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27647">
        <w:trPr>
          <w:trHeight w:hRule="exact" w:val="85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927647" w:rsidRDefault="00927647">
            <w:pPr>
              <w:rPr>
                <w:lang w:val="ru-RU"/>
              </w:rPr>
            </w:pPr>
            <w:r w:rsidRPr="00927647">
              <w:rPr>
                <w:lang w:val="ru-RU"/>
              </w:rPr>
              <w:t>Речь устная и письменная. Монолог и диалог</w:t>
            </w:r>
            <w:r>
              <w:rPr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7B639F">
        <w:trPr>
          <w:trHeight w:hRule="exact" w:val="70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7B639F">
            <w:proofErr w:type="spellStart"/>
            <w:r w:rsidRPr="007B639F">
              <w:t>Виды</w:t>
            </w:r>
            <w:proofErr w:type="spellEnd"/>
            <w:r w:rsidRPr="007B639F">
              <w:t xml:space="preserve"> </w:t>
            </w:r>
            <w:proofErr w:type="spellStart"/>
            <w:r w:rsidRPr="007B639F">
              <w:t>речевой</w:t>
            </w:r>
            <w:proofErr w:type="spellEnd"/>
            <w:r w:rsidRPr="007B639F">
              <w:t xml:space="preserve"> </w:t>
            </w:r>
            <w:proofErr w:type="spellStart"/>
            <w:r w:rsidRPr="007B639F">
              <w:t>деятельности</w:t>
            </w:r>
            <w:proofErr w:type="spellEnd"/>
            <w:r w:rsidRPr="007B639F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7B639F">
        <w:trPr>
          <w:trHeight w:hRule="exact" w:val="84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7B639F" w:rsidRDefault="007B639F">
            <w:pPr>
              <w:rPr>
                <w:lang w:val="ru-RU"/>
              </w:rPr>
            </w:pPr>
            <w:r w:rsidRPr="007B639F">
              <w:rPr>
                <w:lang w:val="ru-RU"/>
              </w:rPr>
              <w:t>Виды речевой деятельности:</w:t>
            </w:r>
            <w:r>
              <w:rPr>
                <w:lang w:val="ru-RU"/>
              </w:rPr>
              <w:t xml:space="preserve"> чтение, письмо.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7B639F">
        <w:trPr>
          <w:trHeight w:hRule="exact" w:val="99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7B639F" w:rsidRDefault="007B639F">
            <w:pPr>
              <w:rPr>
                <w:lang w:val="ru-RU"/>
              </w:rPr>
            </w:pPr>
            <w:r w:rsidRPr="007B639F">
              <w:rPr>
                <w:lang w:val="ru-RU"/>
              </w:rPr>
              <w:t>Виды речевой деятельности: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аудирование</w:t>
            </w:r>
            <w:proofErr w:type="spellEnd"/>
            <w:r>
              <w:rPr>
                <w:lang w:val="ru-RU"/>
              </w:rPr>
              <w:t>, говорение.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12A87">
        <w:trPr>
          <w:trHeight w:hRule="exact" w:val="4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7B639F" w:rsidRDefault="007B639F">
            <w:pPr>
              <w:rPr>
                <w:lang w:val="ru-RU"/>
              </w:rPr>
            </w:pPr>
            <w:r>
              <w:rPr>
                <w:lang w:val="ru-RU"/>
              </w:rPr>
              <w:t>Текст и его при</w:t>
            </w:r>
            <w:r w:rsidRPr="007B639F">
              <w:rPr>
                <w:lang w:val="ru-RU"/>
              </w:rPr>
              <w:t>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7B639F">
        <w:trPr>
          <w:trHeight w:hRule="exact" w:val="63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7B639F">
            <w:proofErr w:type="spellStart"/>
            <w:r w:rsidRPr="007B639F">
              <w:t>Функционально</w:t>
            </w:r>
            <w:proofErr w:type="spellEnd"/>
            <w:r w:rsidRPr="007B639F">
              <w:t xml:space="preserve">- </w:t>
            </w:r>
            <w:proofErr w:type="spellStart"/>
            <w:r w:rsidRPr="007B639F">
              <w:t>смысловые</w:t>
            </w:r>
            <w:proofErr w:type="spellEnd"/>
            <w:r w:rsidRPr="007B639F">
              <w:t xml:space="preserve"> </w:t>
            </w:r>
            <w:proofErr w:type="spellStart"/>
            <w:r w:rsidRPr="007B639F">
              <w:t>типы</w:t>
            </w:r>
            <w:proofErr w:type="spellEnd"/>
            <w:r w:rsidRPr="007B639F">
              <w:t xml:space="preserve"> </w:t>
            </w:r>
            <w:proofErr w:type="spellStart"/>
            <w:r w:rsidRPr="007B639F">
              <w:t>речи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7B639F">
        <w:trPr>
          <w:trHeight w:hRule="exact" w:val="7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7B639F">
            <w:proofErr w:type="spellStart"/>
            <w:r w:rsidRPr="007B639F">
              <w:t>Информационная</w:t>
            </w:r>
            <w:proofErr w:type="spellEnd"/>
            <w:r w:rsidRPr="007B639F">
              <w:t xml:space="preserve"> </w:t>
            </w:r>
            <w:proofErr w:type="spellStart"/>
            <w:r w:rsidRPr="007B639F">
              <w:t>переработка</w:t>
            </w:r>
            <w:proofErr w:type="spellEnd"/>
            <w:r w:rsidRPr="007B639F">
              <w:t xml:space="preserve"> </w:t>
            </w:r>
            <w:proofErr w:type="spellStart"/>
            <w:r w:rsidRPr="007B639F">
              <w:t>текста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12A87">
        <w:trPr>
          <w:trHeight w:hRule="exact" w:val="7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912A87">
            <w:proofErr w:type="spellStart"/>
            <w:r w:rsidRPr="00912A87">
              <w:t>Развитие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речи</w:t>
            </w:r>
            <w:proofErr w:type="spellEnd"/>
            <w:r w:rsidRPr="00912A87">
              <w:t xml:space="preserve">. </w:t>
            </w:r>
            <w:proofErr w:type="spellStart"/>
            <w:r w:rsidRPr="00912A87">
              <w:t>Обучающее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изложение</w:t>
            </w:r>
            <w:proofErr w:type="spellEnd"/>
            <w:r w:rsidRPr="00912A87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23637C" w:rsidRDefault="0023637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912A87">
            <w:proofErr w:type="spellStart"/>
            <w:r w:rsidRPr="00912A87">
              <w:t>Функциональные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разновидности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языка</w:t>
            </w:r>
            <w:proofErr w:type="spellEnd"/>
            <w:r w:rsidRPr="00912A87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12A87">
        <w:trPr>
          <w:trHeight w:hRule="exact" w:val="71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912A87"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художествен</w:t>
            </w:r>
            <w:r w:rsidRPr="00912A87">
              <w:t>ной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литературы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12A87">
        <w:trPr>
          <w:trHeight w:hRule="exact" w:val="7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912A87" w:rsidRDefault="00912A87">
            <w:pPr>
              <w:rPr>
                <w:lang w:val="ru-RU"/>
              </w:rPr>
            </w:pPr>
            <w:r w:rsidRPr="00912A87">
              <w:rPr>
                <w:lang w:val="ru-RU"/>
              </w:rPr>
              <w:t xml:space="preserve">Основные признаки худо- </w:t>
            </w:r>
            <w:proofErr w:type="spellStart"/>
            <w:r w:rsidRPr="00912A87">
              <w:rPr>
                <w:lang w:val="ru-RU"/>
              </w:rPr>
              <w:t>жественной</w:t>
            </w:r>
            <w:proofErr w:type="spellEnd"/>
            <w:r w:rsidRPr="00912A87">
              <w:rPr>
                <w:lang w:val="ru-RU"/>
              </w:rPr>
              <w:t xml:space="preserve">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12A87">
        <w:trPr>
          <w:trHeight w:hRule="exact" w:val="121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912A87" w:rsidRDefault="00912A87">
            <w:pPr>
              <w:rPr>
                <w:lang w:val="ru-RU"/>
              </w:rPr>
            </w:pPr>
            <w:r w:rsidRPr="00912A87">
              <w:rPr>
                <w:lang w:val="ru-RU"/>
              </w:rPr>
              <w:t>Осно</w:t>
            </w:r>
            <w:r>
              <w:rPr>
                <w:lang w:val="ru-RU"/>
              </w:rPr>
              <w:t>вные изобразительно-выразитель</w:t>
            </w:r>
            <w:r w:rsidRPr="00912A87">
              <w:rPr>
                <w:lang w:val="ru-RU"/>
              </w:rPr>
              <w:t>ные средства русского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12A87">
        <w:trPr>
          <w:trHeight w:hRule="exact" w:val="58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912A87">
            <w:proofErr w:type="spellStart"/>
            <w:r w:rsidRPr="00912A87">
              <w:t>Особенности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научного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стиля</w:t>
            </w:r>
            <w:proofErr w:type="spellEnd"/>
            <w:r w:rsidRPr="00912A87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912A87">
            <w:proofErr w:type="spellStart"/>
            <w:r w:rsidRPr="00912A87">
              <w:t>Сложное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предложение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57EBF">
        <w:trPr>
          <w:trHeight w:hRule="exact" w:val="112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F759E" w:rsidRDefault="008F759E" w:rsidP="008F759E">
            <w:pPr>
              <w:rPr>
                <w:lang w:val="ru-RU"/>
              </w:rPr>
            </w:pPr>
            <w:r w:rsidRPr="008F759E">
              <w:rPr>
                <w:lang w:val="ru-RU"/>
              </w:rPr>
              <w:t>Пон</w:t>
            </w:r>
            <w:r w:rsidR="00857EBF">
              <w:rPr>
                <w:lang w:val="ru-RU"/>
              </w:rPr>
              <w:t>ятие о сложносочинённом предло</w:t>
            </w:r>
            <w:r w:rsidRPr="008F759E">
              <w:rPr>
                <w:lang w:val="ru-RU"/>
              </w:rPr>
              <w:t>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23637C">
        <w:trPr>
          <w:trHeight w:hRule="exact" w:val="9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23637C" w:rsidRDefault="008F759E">
            <w:pPr>
              <w:rPr>
                <w:lang w:val="ru-RU"/>
              </w:rPr>
            </w:pPr>
            <w:proofErr w:type="spellStart"/>
            <w:r w:rsidRPr="00912A87">
              <w:t>Основные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виды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слож</w:t>
            </w:r>
            <w:r>
              <w:rPr>
                <w:lang w:val="ru-RU"/>
              </w:rPr>
              <w:t>носочинён</w:t>
            </w:r>
            <w:r w:rsidRPr="00912A87">
              <w:t>ных</w:t>
            </w:r>
            <w:proofErr w:type="spellEnd"/>
            <w:r w:rsidRPr="00912A87">
              <w:t xml:space="preserve"> </w:t>
            </w:r>
            <w:proofErr w:type="spellStart"/>
            <w:r w:rsidRPr="00912A87">
              <w:t>предложений</w:t>
            </w:r>
            <w:proofErr w:type="spellEnd"/>
            <w:r w:rsidRPr="00912A87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23637C" w:rsidRDefault="00107F65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23637C">
        <w:trPr>
          <w:trHeight w:hRule="exact" w:val="8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23637C" w:rsidRDefault="00857EBF">
            <w:pPr>
              <w:rPr>
                <w:lang w:val="ru-RU"/>
              </w:rPr>
            </w:pPr>
            <w:r w:rsidRPr="00857EBF">
              <w:rPr>
                <w:lang w:val="ru-RU"/>
              </w:rPr>
              <w:t>Основные виды сложносочинённых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F759E" w:rsidRDefault="00107F65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F759E">
        <w:trPr>
          <w:trHeight w:hRule="exact" w:val="9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F759E" w:rsidRDefault="00857EBF">
            <w:pPr>
              <w:rPr>
                <w:lang w:val="ru-RU"/>
              </w:rPr>
            </w:pPr>
            <w:r w:rsidRPr="0023637C">
              <w:rPr>
                <w:lang w:val="ru-RU"/>
              </w:rPr>
              <w:t>Развитие речи. Способы сжатого изложения содержания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857EBF"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F759E">
        <w:trPr>
          <w:trHeight w:hRule="exact" w:val="113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F759E" w:rsidRDefault="00857EBF">
            <w:pPr>
              <w:rPr>
                <w:lang w:val="ru-RU"/>
              </w:rPr>
            </w:pPr>
            <w:r>
              <w:rPr>
                <w:lang w:val="ru-RU"/>
              </w:rPr>
              <w:t>Средства свя</w:t>
            </w:r>
            <w:r w:rsidRPr="0023637C">
              <w:rPr>
                <w:lang w:val="ru-RU"/>
              </w:rPr>
              <w:t>зи ч</w:t>
            </w:r>
            <w:r>
              <w:rPr>
                <w:lang w:val="ru-RU"/>
              </w:rPr>
              <w:t>астей сложносочинённого предло</w:t>
            </w:r>
            <w:r w:rsidRPr="0023637C">
              <w:rPr>
                <w:lang w:val="ru-RU"/>
              </w:rPr>
              <w:t>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</w:tbl>
    <w:p w:rsidR="00107F65" w:rsidRPr="008F759E" w:rsidRDefault="00107F65" w:rsidP="008F759E">
      <w:pPr>
        <w:sectPr w:rsidR="00107F65" w:rsidRPr="008F759E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F65" w:rsidRDefault="00107F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107F65" w:rsidTr="00DC3DA0">
        <w:trPr>
          <w:trHeight w:hRule="exact" w:val="128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F759E" w:rsidRDefault="00DC3DA0">
            <w:pPr>
              <w:rPr>
                <w:lang w:val="ru-RU"/>
              </w:rPr>
            </w:pPr>
            <w:r w:rsidRPr="00DC3DA0">
              <w:rPr>
                <w:lang w:val="ru-RU"/>
              </w:rPr>
              <w:t>Инто</w:t>
            </w:r>
            <w:r>
              <w:rPr>
                <w:lang w:val="ru-RU"/>
              </w:rPr>
              <w:t>национные особенности сложносо</w:t>
            </w:r>
            <w:r w:rsidRPr="00DC3DA0">
              <w:rPr>
                <w:lang w:val="ru-RU"/>
              </w:rPr>
              <w:t>чинённых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RPr="00DC3DA0" w:rsidTr="00857EBF">
        <w:trPr>
          <w:trHeight w:hRule="exact" w:val="9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57EBF" w:rsidRDefault="00DC3DA0">
            <w:pPr>
              <w:rPr>
                <w:lang w:val="ru-RU"/>
              </w:rPr>
            </w:pPr>
            <w:r w:rsidRPr="00DC3DA0">
              <w:rPr>
                <w:lang w:val="ru-RU"/>
              </w:rPr>
              <w:t>Упот</w:t>
            </w:r>
            <w:r>
              <w:rPr>
                <w:lang w:val="ru-RU"/>
              </w:rPr>
              <w:t>ребление сложносочинённых пред</w:t>
            </w:r>
            <w:r w:rsidRPr="00DC3DA0">
              <w:rPr>
                <w:lang w:val="ru-RU"/>
              </w:rPr>
              <w:t>ложений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C3DA0" w:rsidRDefault="00107F65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C3DA0" w:rsidRDefault="00107F65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C3DA0" w:rsidRDefault="00107F65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C3DA0" w:rsidRDefault="00107F65">
            <w:pPr>
              <w:rPr>
                <w:lang w:val="ru-RU"/>
              </w:rPr>
            </w:pPr>
          </w:p>
        </w:tc>
      </w:tr>
      <w:tr w:rsidR="00107F65" w:rsidRPr="00DC3DA0" w:rsidTr="00857EBF">
        <w:trPr>
          <w:trHeight w:hRule="exact" w:val="127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57EBF" w:rsidRDefault="006F4326" w:rsidP="006C393F">
            <w:pPr>
              <w:rPr>
                <w:lang w:val="ru-RU"/>
              </w:rPr>
            </w:pPr>
            <w:r w:rsidRPr="006F4326">
              <w:rPr>
                <w:lang w:val="ru-RU"/>
              </w:rPr>
              <w:t xml:space="preserve">Грамматическая сино- </w:t>
            </w:r>
            <w:proofErr w:type="spellStart"/>
            <w:r w:rsidR="006C393F">
              <w:rPr>
                <w:lang w:val="ru-RU"/>
              </w:rPr>
              <w:t>нимия</w:t>
            </w:r>
            <w:proofErr w:type="spellEnd"/>
            <w:r w:rsidR="006C393F">
              <w:rPr>
                <w:lang w:val="ru-RU"/>
              </w:rPr>
              <w:t xml:space="preserve"> сложносочинённых предложе</w:t>
            </w:r>
            <w:r w:rsidRPr="006F4326">
              <w:rPr>
                <w:lang w:val="ru-RU"/>
              </w:rPr>
              <w:t>ний и простых предложений с одно- родными членами.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C3DA0" w:rsidRDefault="00107F65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C3DA0" w:rsidRDefault="00107F65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C3DA0" w:rsidRDefault="00107F65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C3DA0" w:rsidRDefault="00107F65">
            <w:pPr>
              <w:rPr>
                <w:lang w:val="ru-RU"/>
              </w:rPr>
            </w:pPr>
          </w:p>
        </w:tc>
      </w:tr>
      <w:tr w:rsidR="00107F65" w:rsidTr="00857EBF">
        <w:trPr>
          <w:trHeight w:hRule="exact" w:val="128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57EBF" w:rsidRDefault="006F4326">
            <w:pPr>
              <w:rPr>
                <w:lang w:val="ru-RU"/>
              </w:rPr>
            </w:pPr>
            <w:r w:rsidRPr="006F4326">
              <w:rPr>
                <w:lang w:val="ru-RU"/>
              </w:rPr>
              <w:t>Нормы построения сложносочинённого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57EBF">
        <w:trPr>
          <w:trHeight w:hRule="exact" w:val="12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57EBF" w:rsidRDefault="006F4326">
            <w:pPr>
              <w:rPr>
                <w:lang w:val="ru-RU"/>
              </w:rPr>
            </w:pPr>
            <w:r w:rsidRPr="006F4326">
              <w:rPr>
                <w:lang w:val="ru-RU"/>
              </w:rPr>
              <w:t>Знаки препинания в сложносочинённых</w:t>
            </w:r>
            <w:r>
              <w:rPr>
                <w:lang w:val="ru-RU"/>
              </w:rPr>
              <w:t xml:space="preserve"> предложениях.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DC3DA0">
        <w:trPr>
          <w:trHeight w:hRule="exact" w:val="12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57EBF" w:rsidRDefault="006F4326">
            <w:pPr>
              <w:rPr>
                <w:lang w:val="ru-RU"/>
              </w:rPr>
            </w:pPr>
            <w:r w:rsidRPr="006F4326">
              <w:rPr>
                <w:lang w:val="ru-RU"/>
              </w:rPr>
              <w:t>Знаки препинания в сложносочинённых предложениях.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6F4326">
        <w:trPr>
          <w:trHeight w:hRule="exact" w:val="127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6F4326" w:rsidRDefault="006F4326">
            <w:pPr>
              <w:rPr>
                <w:lang w:val="ru-RU"/>
              </w:rPr>
            </w:pPr>
            <w:r w:rsidRPr="00857EBF">
              <w:rPr>
                <w:lang w:val="ru-RU"/>
              </w:rPr>
              <w:t>Синтаксический и пунктуационный анализ сложносочинённых</w:t>
            </w:r>
            <w:r>
              <w:rPr>
                <w:lang w:val="ru-RU"/>
              </w:rPr>
              <w:t xml:space="preserve"> предложе</w:t>
            </w:r>
            <w:r w:rsidRPr="00857EBF">
              <w:rPr>
                <w:lang w:val="ru-RU"/>
              </w:rPr>
              <w:t>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6F4326" w:rsidTr="006F4326">
        <w:trPr>
          <w:trHeight w:hRule="exact" w:val="121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857EBF" w:rsidRDefault="006F4326" w:rsidP="006F4326">
            <w:pPr>
              <w:rPr>
                <w:lang w:val="ru-RU"/>
              </w:rPr>
            </w:pPr>
            <w:r w:rsidRPr="00857EBF">
              <w:rPr>
                <w:lang w:val="ru-RU"/>
              </w:rPr>
              <w:t>Синтаксический и пунктуационный ан</w:t>
            </w:r>
            <w:r>
              <w:rPr>
                <w:lang w:val="ru-RU"/>
              </w:rPr>
              <w:t>ализ сложносочинённых предложе</w:t>
            </w:r>
            <w:r w:rsidRPr="00857EBF">
              <w:rPr>
                <w:lang w:val="ru-RU"/>
              </w:rPr>
              <w:t>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010117">
        <w:trPr>
          <w:trHeight w:hRule="exact" w:val="49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6F4326" w:rsidRDefault="006F4326" w:rsidP="006F4326">
            <w:pPr>
              <w:rPr>
                <w:lang w:val="ru-RU"/>
              </w:rPr>
            </w:pPr>
            <w:r w:rsidRPr="006F4326">
              <w:rPr>
                <w:lang w:val="ru-RU"/>
              </w:rPr>
              <w:t>Развитие речи. Рецензия.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6F4326" w:rsidRDefault="006F4326" w:rsidP="006F4326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815300" w:rsidP="006F4326">
            <w: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E643BD">
        <w:trPr>
          <w:trHeight w:hRule="exact" w:val="9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E643BD" w:rsidRDefault="00E643BD" w:rsidP="006F4326">
            <w:pPr>
              <w:rPr>
                <w:lang w:val="ru-RU"/>
              </w:rPr>
            </w:pPr>
            <w:r w:rsidRPr="00E643BD">
              <w:rPr>
                <w:lang w:val="ru-RU"/>
              </w:rPr>
              <w:t>Поня</w:t>
            </w:r>
            <w:r>
              <w:rPr>
                <w:lang w:val="ru-RU"/>
              </w:rPr>
              <w:t>тие о сложноподчинённом предло</w:t>
            </w:r>
            <w:r w:rsidRPr="00E643BD">
              <w:rPr>
                <w:lang w:val="ru-RU"/>
              </w:rPr>
              <w:t>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E643BD">
        <w:trPr>
          <w:trHeight w:hRule="exact" w:val="10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43BD" w:rsidRDefault="00E643BD" w:rsidP="00E643BD">
            <w:pPr>
              <w:spacing w:after="0"/>
            </w:pPr>
            <w:proofErr w:type="spellStart"/>
            <w:r>
              <w:t>Строение</w:t>
            </w:r>
            <w:proofErr w:type="spellEnd"/>
          </w:p>
          <w:p w:rsidR="006F4326" w:rsidRDefault="00E643BD" w:rsidP="00E643BD">
            <w:pPr>
              <w:spacing w:after="0"/>
            </w:pPr>
            <w:proofErr w:type="spellStart"/>
            <w:r>
              <w:t>сложноподчинённого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E643BD">
        <w:trPr>
          <w:trHeight w:hRule="exact" w:val="97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43BD" w:rsidRPr="00815300" w:rsidRDefault="00E643BD" w:rsidP="00E643BD">
            <w:pPr>
              <w:spacing w:after="0"/>
              <w:rPr>
                <w:lang w:val="ru-RU"/>
              </w:rPr>
            </w:pPr>
            <w:r w:rsidRPr="00815300">
              <w:rPr>
                <w:lang w:val="ru-RU"/>
              </w:rPr>
              <w:t>Союзы и союзные слова в</w:t>
            </w:r>
          </w:p>
          <w:p w:rsidR="006F4326" w:rsidRPr="00815300" w:rsidRDefault="00E643BD" w:rsidP="00E643BD">
            <w:pPr>
              <w:rPr>
                <w:lang w:val="ru-RU"/>
              </w:rPr>
            </w:pPr>
            <w:r w:rsidRPr="00815300">
              <w:rPr>
                <w:lang w:val="ru-RU"/>
              </w:rPr>
              <w:t>сложноподчинённом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010117">
        <w:trPr>
          <w:trHeight w:hRule="exact" w:val="8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43BD" w:rsidRPr="00815300" w:rsidRDefault="00E643BD" w:rsidP="00E643BD">
            <w:pPr>
              <w:spacing w:after="0"/>
              <w:rPr>
                <w:lang w:val="ru-RU"/>
              </w:rPr>
            </w:pPr>
            <w:r w:rsidRPr="00815300">
              <w:rPr>
                <w:lang w:val="ru-RU"/>
              </w:rPr>
              <w:t>Союзы и союзные слова в</w:t>
            </w:r>
          </w:p>
          <w:p w:rsidR="006F4326" w:rsidRPr="00815300" w:rsidRDefault="00E643BD" w:rsidP="00E643BD">
            <w:pPr>
              <w:spacing w:after="0"/>
              <w:rPr>
                <w:lang w:val="ru-RU"/>
              </w:rPr>
            </w:pPr>
            <w:r w:rsidRPr="00815300">
              <w:rPr>
                <w:lang w:val="ru-RU"/>
              </w:rPr>
              <w:t>сложноподчинённом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010117">
        <w:trPr>
          <w:trHeight w:hRule="exact" w:val="9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010117" w:rsidRDefault="00010117" w:rsidP="006F4326">
            <w:pPr>
              <w:rPr>
                <w:lang w:val="ru-RU"/>
              </w:rPr>
            </w:pPr>
            <w:r w:rsidRPr="00010117">
              <w:rPr>
                <w:lang w:val="ru-RU"/>
              </w:rPr>
              <w:t>Различия подчинительных союзов и союзных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010117" w:rsidP="006F4326">
            <w:proofErr w:type="spellStart"/>
            <w:r w:rsidRPr="00010117">
              <w:t>Виды</w:t>
            </w:r>
            <w:proofErr w:type="spellEnd"/>
            <w:r w:rsidRPr="00010117">
              <w:t xml:space="preserve"> </w:t>
            </w:r>
            <w:proofErr w:type="spellStart"/>
            <w:r w:rsidRPr="00010117">
              <w:t>сложноподчинённых</w:t>
            </w:r>
            <w:proofErr w:type="spellEnd"/>
            <w:r w:rsidRPr="00010117">
              <w:t xml:space="preserve"> </w:t>
            </w:r>
            <w:proofErr w:type="spellStart"/>
            <w:r w:rsidRPr="00010117">
              <w:t>предложе</w:t>
            </w:r>
            <w:proofErr w:type="spellEnd"/>
            <w:r w:rsidRPr="00010117">
              <w:t xml:space="preserve">- </w:t>
            </w:r>
            <w:proofErr w:type="spellStart"/>
            <w:r w:rsidRPr="00010117">
              <w:t>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010117">
        <w:trPr>
          <w:trHeight w:hRule="exact" w:val="185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010117" w:rsidRDefault="00010117" w:rsidP="006F4326">
            <w:pPr>
              <w:rPr>
                <w:lang w:val="ru-RU"/>
              </w:rPr>
            </w:pPr>
            <w:r w:rsidRPr="00010117">
              <w:rPr>
                <w:lang w:val="ru-RU"/>
              </w:rPr>
              <w:t>Грам</w:t>
            </w:r>
            <w:r>
              <w:rPr>
                <w:lang w:val="ru-RU"/>
              </w:rPr>
              <w:t>матическая синонимия сложнопод</w:t>
            </w:r>
            <w:r w:rsidRPr="00010117">
              <w:rPr>
                <w:lang w:val="ru-RU"/>
              </w:rPr>
              <w:t>чинён</w:t>
            </w:r>
            <w:r>
              <w:rPr>
                <w:lang w:val="ru-RU"/>
              </w:rPr>
              <w:t>ных предложений и простых пред</w:t>
            </w:r>
            <w:r w:rsidRPr="00010117">
              <w:rPr>
                <w:lang w:val="ru-RU"/>
              </w:rPr>
              <w:t>ложений с обособленными членами.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010117">
        <w:trPr>
          <w:trHeight w:hRule="exact" w:val="113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010117" w:rsidRDefault="00010117" w:rsidP="006F4326">
            <w:pPr>
              <w:rPr>
                <w:lang w:val="ru-RU"/>
              </w:rPr>
            </w:pPr>
            <w:r w:rsidRPr="00010117">
              <w:rPr>
                <w:lang w:val="ru-RU"/>
              </w:rPr>
              <w:t>Сложноподчинённые предложения с придаточными определительными.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CA1E19">
        <w:trPr>
          <w:trHeight w:hRule="exact" w:val="113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CA1E19" w:rsidRDefault="00CA1E19" w:rsidP="006F4326">
            <w:pPr>
              <w:rPr>
                <w:lang w:val="ru-RU"/>
              </w:rPr>
            </w:pPr>
            <w:r w:rsidRPr="00CA1E19">
              <w:rPr>
                <w:lang w:val="ru-RU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CA1E19">
        <w:trPr>
          <w:trHeight w:hRule="exact" w:val="112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CA1E19" w:rsidRDefault="00CA1E19" w:rsidP="006F4326">
            <w:pPr>
              <w:rPr>
                <w:lang w:val="ru-RU"/>
              </w:rPr>
            </w:pPr>
            <w:r w:rsidRPr="00CA1E19">
              <w:rPr>
                <w:lang w:val="ru-RU"/>
              </w:rPr>
              <w:t>Сложноподчинённые предложения с придаточными места,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CA1E19">
        <w:trPr>
          <w:trHeight w:hRule="exact" w:val="127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CA1E19" w:rsidRDefault="00CA1E19" w:rsidP="006F4326">
            <w:pPr>
              <w:rPr>
                <w:lang w:val="ru-RU"/>
              </w:rPr>
            </w:pPr>
            <w:r w:rsidRPr="00CA1E19">
              <w:rPr>
                <w:lang w:val="ru-RU"/>
              </w:rPr>
              <w:t>Сложноподчинённые предложения с при- даточными причины, цели и следствия.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CA1E19">
        <w:trPr>
          <w:trHeight w:hRule="exact" w:val="127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CA1E19" w:rsidRDefault="00CA1E19" w:rsidP="006F4326">
            <w:pPr>
              <w:rPr>
                <w:lang w:val="ru-RU"/>
              </w:rPr>
            </w:pPr>
            <w:r w:rsidRPr="00CA1E19">
              <w:rPr>
                <w:lang w:val="ru-RU"/>
              </w:rPr>
              <w:t>Сложноподчинённые предложения с придаточными условия, уступки.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CA1E19">
        <w:trPr>
          <w:trHeight w:hRule="exact" w:val="142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CA1E19" w:rsidRDefault="00CA1E19" w:rsidP="006F4326">
            <w:pPr>
              <w:rPr>
                <w:lang w:val="ru-RU"/>
              </w:rPr>
            </w:pPr>
            <w:r w:rsidRPr="00CA1E19">
              <w:rPr>
                <w:lang w:val="ru-RU"/>
              </w:rPr>
              <w:t>Сложноподчинённые предложения с придаточными образа действия, меры и степени и сравнительными.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CA1E19">
        <w:trPr>
          <w:trHeight w:hRule="exact" w:val="100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CA1E19" w:rsidRDefault="00CA1E19" w:rsidP="006F4326">
            <w:pPr>
              <w:rPr>
                <w:lang w:val="ru-RU"/>
              </w:rPr>
            </w:pPr>
            <w:r w:rsidRPr="00CA1E19">
              <w:rPr>
                <w:lang w:val="ru-RU"/>
              </w:rPr>
              <w:t>Нормы построения с</w:t>
            </w:r>
            <w:r>
              <w:rPr>
                <w:lang w:val="ru-RU"/>
              </w:rPr>
              <w:t>ложноподчинённого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CA1E19">
        <w:trPr>
          <w:trHeight w:hRule="exact" w:val="127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CA1E19" w:rsidRDefault="00CA1E19" w:rsidP="006F4326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CA1E19">
              <w:rPr>
                <w:lang w:val="ru-RU"/>
              </w:rPr>
              <w:t>есто придаточного определительного в сложноподчи</w:t>
            </w:r>
            <w:r>
              <w:rPr>
                <w:lang w:val="ru-RU"/>
              </w:rPr>
              <w:t>нён</w:t>
            </w:r>
            <w:r w:rsidRPr="00CA1E19">
              <w:rPr>
                <w:lang w:val="ru-RU"/>
              </w:rPr>
              <w:t>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685CCB">
        <w:trPr>
          <w:trHeight w:hRule="exact" w:val="127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685CCB" w:rsidRDefault="00685CCB" w:rsidP="006F4326">
            <w:pPr>
              <w:rPr>
                <w:lang w:val="ru-RU"/>
              </w:rPr>
            </w:pPr>
            <w:r>
              <w:rPr>
                <w:lang w:val="ru-RU"/>
              </w:rPr>
              <w:t>Союзы чтобы, какой, который в сложноподчинённом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DF6D9B">
        <w:trPr>
          <w:trHeight w:hRule="exact" w:val="12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685CCB" w:rsidRDefault="00DF6D9B" w:rsidP="006F4326">
            <w:pPr>
              <w:rPr>
                <w:lang w:val="ru-RU"/>
              </w:rPr>
            </w:pPr>
            <w:r w:rsidRPr="00DF6D9B">
              <w:rPr>
                <w:lang w:val="ru-RU"/>
              </w:rPr>
              <w:t>Союзы чтобы, какой, который в сложноподчинённом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685CCB">
        <w:trPr>
          <w:trHeight w:hRule="exact" w:val="127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685CCB" w:rsidRDefault="00DF6D9B" w:rsidP="006F4326">
            <w:pPr>
              <w:rPr>
                <w:lang w:val="ru-RU"/>
              </w:rPr>
            </w:pPr>
            <w:r w:rsidRPr="00DF6D9B">
              <w:rPr>
                <w:lang w:val="ru-RU"/>
              </w:rPr>
              <w:t>Типичные грамматические ошибки при построении сложноподчинённых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DF6D9B">
        <w:trPr>
          <w:trHeight w:hRule="exact" w:val="15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685CCB" w:rsidRDefault="00DF6D9B" w:rsidP="006F4326">
            <w:pPr>
              <w:rPr>
                <w:lang w:val="ru-RU"/>
              </w:rPr>
            </w:pPr>
            <w:r w:rsidRPr="00DF6D9B">
              <w:rPr>
                <w:lang w:val="ru-RU"/>
              </w:rPr>
              <w:t>Типичные грамматические ошибки при построении сложноподчинённых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685CCB">
        <w:trPr>
          <w:trHeight w:hRule="exact" w:val="151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685CCB" w:rsidRDefault="00DF6D9B" w:rsidP="006F4326">
            <w:pPr>
              <w:rPr>
                <w:lang w:val="ru-RU"/>
              </w:rPr>
            </w:pPr>
            <w:r w:rsidRPr="00685CCB">
              <w:rPr>
                <w:lang w:val="ru-RU"/>
              </w:rPr>
              <w:t>Сложноподчинённые предложения с несколькими придаточными.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9B4D4D">
        <w:trPr>
          <w:trHeight w:hRule="exact" w:val="56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685CCB" w:rsidRDefault="00926E02" w:rsidP="006F4326">
            <w:pPr>
              <w:rPr>
                <w:lang w:val="ru-RU"/>
              </w:rPr>
            </w:pPr>
            <w:r w:rsidRPr="00926E02">
              <w:rPr>
                <w:lang w:val="ru-RU"/>
              </w:rPr>
              <w:t>Развитие речи. Изложение.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926E02" w:rsidRDefault="00926E02" w:rsidP="006F43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  <w:tr w:rsidR="006F4326" w:rsidTr="009B4D4D">
        <w:trPr>
          <w:trHeight w:hRule="exact" w:val="9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Pr="00DF6D9B" w:rsidRDefault="00DF6D9B" w:rsidP="006F4326">
            <w:pPr>
              <w:rPr>
                <w:lang w:val="ru-RU"/>
              </w:rPr>
            </w:pPr>
            <w:r w:rsidRPr="00685CCB">
              <w:rPr>
                <w:lang w:val="ru-RU"/>
              </w:rPr>
              <w:t>Сложноподчинённые предложения с несколькими придаточными.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326" w:rsidRDefault="006F4326" w:rsidP="006F4326"/>
        </w:tc>
      </w:tr>
    </w:tbl>
    <w:p w:rsidR="00107F65" w:rsidRDefault="00107F65">
      <w:pPr>
        <w:autoSpaceDE w:val="0"/>
        <w:autoSpaceDN w:val="0"/>
        <w:spacing w:after="0" w:line="14" w:lineRule="exact"/>
      </w:pPr>
    </w:p>
    <w:p w:rsidR="00107F65" w:rsidRPr="00DF6D9B" w:rsidRDefault="00107F65">
      <w:pPr>
        <w:rPr>
          <w:lang w:val="ru-RU"/>
        </w:rPr>
        <w:sectPr w:rsidR="00107F65" w:rsidRPr="00DF6D9B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F65" w:rsidRPr="00DF6D9B" w:rsidRDefault="00107F6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107F65" w:rsidTr="009B4D4D">
        <w:trPr>
          <w:trHeight w:hRule="exact" w:val="142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F6D9B" w:rsidRDefault="009B4D4D">
            <w:pPr>
              <w:rPr>
                <w:lang w:val="ru-RU"/>
              </w:rPr>
            </w:pPr>
            <w:r w:rsidRPr="00DF6D9B">
              <w:rPr>
                <w:lang w:val="ru-RU"/>
              </w:rPr>
              <w:t>Однородное, неоднородное и последовательное подчинение придаточных частей.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26E02">
        <w:trPr>
          <w:trHeight w:hRule="exact" w:val="15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926E02" w:rsidRDefault="00926E02">
            <w:pPr>
              <w:rPr>
                <w:lang w:val="ru-RU"/>
              </w:rPr>
            </w:pPr>
            <w:r>
              <w:rPr>
                <w:lang w:val="ru-RU"/>
              </w:rPr>
              <w:t>Од</w:t>
            </w:r>
            <w:r w:rsidR="009B4D4D">
              <w:rPr>
                <w:lang w:val="ru-RU"/>
              </w:rPr>
              <w:t>нород</w:t>
            </w:r>
            <w:r w:rsidRPr="00926E02">
              <w:rPr>
                <w:lang w:val="ru-RU"/>
              </w:rPr>
              <w:t>ное, неоднородное и последовательное подчинение придаточных частей.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926E02">
        <w:trPr>
          <w:trHeight w:hRule="exact" w:val="158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926E02" w:rsidRDefault="009B4D4D">
            <w:pPr>
              <w:rPr>
                <w:lang w:val="ru-RU"/>
              </w:rPr>
            </w:pPr>
            <w:r w:rsidRPr="009B4D4D">
              <w:rPr>
                <w:lang w:val="ru-RU"/>
              </w:rPr>
              <w:t>Нормы постановки знаков препинания в сложноподчинённых предложениях.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685CCB">
        <w:trPr>
          <w:trHeight w:hRule="exact" w:val="122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685CCB" w:rsidRDefault="00685CCB">
            <w:pPr>
              <w:rPr>
                <w:lang w:val="ru-RU"/>
              </w:rPr>
            </w:pPr>
            <w:r w:rsidRPr="00685CCB">
              <w:rPr>
                <w:lang w:val="ru-RU"/>
              </w:rPr>
              <w:t>Нормы постановки знаков препинания в сложноподчинённых предложениях.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685CCB">
        <w:trPr>
          <w:trHeight w:hRule="exact" w:val="113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685CCB" w:rsidRDefault="00685CCB">
            <w:pPr>
              <w:rPr>
                <w:lang w:val="ru-RU"/>
              </w:rPr>
            </w:pPr>
            <w:r w:rsidRPr="00685CCB">
              <w:rPr>
                <w:lang w:val="ru-RU"/>
              </w:rPr>
              <w:t>Синта</w:t>
            </w:r>
            <w:r>
              <w:rPr>
                <w:lang w:val="ru-RU"/>
              </w:rPr>
              <w:t>ксический и пунктуационный ана</w:t>
            </w:r>
            <w:r w:rsidRPr="00685CCB">
              <w:rPr>
                <w:lang w:val="ru-RU"/>
              </w:rPr>
              <w:t>лиз сложноподчинённых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DF6D9B">
        <w:trPr>
          <w:trHeight w:hRule="exact" w:val="64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F6D9B" w:rsidRDefault="00DF6D9B">
            <w:pPr>
              <w:rPr>
                <w:lang w:val="ru-RU"/>
              </w:rPr>
            </w:pPr>
            <w:r w:rsidRPr="00DF6D9B">
              <w:rPr>
                <w:lang w:val="ru-RU"/>
              </w:rPr>
              <w:t>Пон</w:t>
            </w:r>
            <w:r>
              <w:rPr>
                <w:lang w:val="ru-RU"/>
              </w:rPr>
              <w:t>ятие о бессоюзном сложном пред</w:t>
            </w:r>
            <w:r w:rsidRPr="00DF6D9B">
              <w:rPr>
                <w:lang w:val="ru-RU"/>
              </w:rPr>
              <w:t>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46629">
        <w:trPr>
          <w:trHeight w:hRule="exact" w:val="11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F6D9B" w:rsidRDefault="00DF6D9B">
            <w:pPr>
              <w:rPr>
                <w:lang w:val="ru-RU"/>
              </w:rPr>
            </w:pPr>
            <w:r w:rsidRPr="00DF6D9B">
              <w:rPr>
                <w:lang w:val="ru-RU"/>
              </w:rPr>
              <w:t>Смысловые отношения между частями бессоюзного сложного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46629">
        <w:trPr>
          <w:trHeight w:hRule="exact" w:val="55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B46629" w:rsidRDefault="00B46629">
            <w:pPr>
              <w:rPr>
                <w:lang w:val="ru-RU"/>
              </w:rPr>
            </w:pPr>
            <w:r w:rsidRPr="00B46629">
              <w:rPr>
                <w:lang w:val="ru-RU"/>
              </w:rPr>
              <w:t>Ви</w:t>
            </w:r>
            <w:r>
              <w:rPr>
                <w:lang w:val="ru-RU"/>
              </w:rPr>
              <w:t xml:space="preserve">ды бессоюзных сложных предложений.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46629">
        <w:trPr>
          <w:trHeight w:hRule="exact" w:val="85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B46629" w:rsidRDefault="00B46629">
            <w:pPr>
              <w:rPr>
                <w:lang w:val="ru-RU"/>
              </w:rPr>
            </w:pPr>
            <w:r>
              <w:rPr>
                <w:lang w:val="ru-RU"/>
              </w:rPr>
              <w:t xml:space="preserve">Употребление бессоюзных сложных предложений в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B46629">
        <w:trPr>
          <w:trHeight w:hRule="exact" w:val="141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B46629" w:rsidRDefault="00B46629">
            <w:pPr>
              <w:rPr>
                <w:lang w:val="ru-RU"/>
              </w:rPr>
            </w:pPr>
            <w:r>
              <w:rPr>
                <w:lang w:val="ru-RU"/>
              </w:rPr>
              <w:t>Грамматическая синонимия бессоюзных сложных предложений и союзных сложных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0301B">
        <w:trPr>
          <w:trHeight w:hRule="exact" w:val="2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15300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</w:t>
            </w:r>
            <w:proofErr w:type="spellStart"/>
            <w:r>
              <w:rPr>
                <w:lang w:val="ru-RU"/>
              </w:rPr>
              <w:t>речи.</w:t>
            </w:r>
            <w:r w:rsidR="006C393F">
              <w:rPr>
                <w:lang w:val="ru-RU"/>
              </w:rPr>
              <w:t>Сочинение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1530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15300">
        <w:trPr>
          <w:trHeight w:hRule="exact" w:val="93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15300" w:rsidP="00815300">
            <w:pPr>
              <w:rPr>
                <w:lang w:val="ru-RU"/>
              </w:rPr>
            </w:pPr>
            <w:r w:rsidRPr="00815300">
              <w:rPr>
                <w:lang w:val="ru-RU"/>
              </w:rPr>
              <w:t xml:space="preserve">Бессоюзные сложные предложения со значением </w:t>
            </w:r>
            <w:r>
              <w:rPr>
                <w:lang w:val="ru-RU"/>
              </w:rPr>
              <w:t>перечисления.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15300">
        <w:trPr>
          <w:trHeight w:hRule="exact" w:val="9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15300">
            <w:pPr>
              <w:rPr>
                <w:lang w:val="ru-RU"/>
              </w:rPr>
            </w:pPr>
            <w:r>
              <w:rPr>
                <w:lang w:val="ru-RU"/>
              </w:rPr>
              <w:t>Запятая и точка с запятой в бессоюзном сложном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15300">
        <w:trPr>
          <w:trHeight w:hRule="exact" w:val="127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15300">
            <w:pPr>
              <w:rPr>
                <w:lang w:val="ru-RU"/>
              </w:rPr>
            </w:pPr>
            <w:r w:rsidRPr="00815300">
              <w:rPr>
                <w:lang w:val="ru-RU"/>
              </w:rPr>
              <w:t>Бессоюзные сложные предложения со значе</w:t>
            </w:r>
            <w:r>
              <w:rPr>
                <w:lang w:val="ru-RU"/>
              </w:rPr>
              <w:t>нием причины, пояснения, допол</w:t>
            </w:r>
            <w:r w:rsidRPr="00815300">
              <w:rPr>
                <w:lang w:val="ru-RU"/>
              </w:rPr>
              <w:t>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0301B">
            <w:pPr>
              <w:rPr>
                <w:lang w:val="ru-RU"/>
              </w:rPr>
            </w:pPr>
            <w:r w:rsidRPr="0080301B">
              <w:rPr>
                <w:lang w:val="ru-RU"/>
              </w:rPr>
              <w:t>Бессоюзные сложные предложения со значением причины, пояснения, дополнения.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0301B">
        <w:trPr>
          <w:trHeight w:hRule="exact" w:val="72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0301B" w:rsidRDefault="0080301B">
            <w:pPr>
              <w:rPr>
                <w:lang w:val="ru-RU"/>
              </w:rPr>
            </w:pPr>
            <w:r w:rsidRPr="0080301B">
              <w:rPr>
                <w:lang w:val="ru-RU"/>
              </w:rPr>
              <w:t>Двоеточие в бессоюзном сложном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0301B">
        <w:trPr>
          <w:trHeight w:hRule="exact" w:val="66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0301B" w:rsidRDefault="0080301B">
            <w:pPr>
              <w:rPr>
                <w:lang w:val="ru-RU"/>
              </w:rPr>
            </w:pPr>
            <w:r>
              <w:rPr>
                <w:lang w:val="ru-RU"/>
              </w:rPr>
              <w:t>Двоеточие в бессоюзном слож</w:t>
            </w:r>
            <w:r w:rsidRPr="0080301B">
              <w:rPr>
                <w:lang w:val="ru-RU"/>
              </w:rPr>
              <w:t>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15300">
        <w:trPr>
          <w:trHeight w:hRule="exact" w:val="18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0301B" w:rsidRDefault="00815300">
            <w:pPr>
              <w:rPr>
                <w:lang w:val="ru-RU"/>
              </w:rPr>
            </w:pPr>
            <w:r w:rsidRPr="0080301B">
              <w:rPr>
                <w:lang w:val="ru-RU"/>
              </w:rPr>
              <w:t>Бессоюзные сложные предложения со значением противопоставления, времени, условия и следствия, сравнения.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15300">
        <w:trPr>
          <w:trHeight w:hRule="exact" w:val="194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0301B" w:rsidRDefault="00815300">
            <w:pPr>
              <w:rPr>
                <w:lang w:val="ru-RU"/>
              </w:rPr>
            </w:pPr>
            <w:r w:rsidRPr="0080301B">
              <w:rPr>
                <w:lang w:val="ru-RU"/>
              </w:rPr>
              <w:t>Бессоюзные сложные предложения со значением противопоставления, времени, условия и следствия, сравнения.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15300">
        <w:trPr>
          <w:trHeight w:hRule="exact" w:val="6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15300">
            <w:pPr>
              <w:rPr>
                <w:lang w:val="ru-RU"/>
              </w:rPr>
            </w:pPr>
            <w:r w:rsidRPr="00815300">
              <w:rPr>
                <w:lang w:val="ru-RU"/>
              </w:rPr>
              <w:t>Тире в бессоюзном сложном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15300">
        <w:trPr>
          <w:trHeight w:hRule="exact" w:val="67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15300">
            <w:pPr>
              <w:rPr>
                <w:lang w:val="ru-RU"/>
              </w:rPr>
            </w:pPr>
            <w:r w:rsidRPr="00815300">
              <w:rPr>
                <w:lang w:val="ru-RU"/>
              </w:rPr>
              <w:t>Тире</w:t>
            </w:r>
            <w:r>
              <w:rPr>
                <w:lang w:val="ru-RU"/>
              </w:rPr>
              <w:t xml:space="preserve"> в бессоюзном сложном предложе</w:t>
            </w:r>
            <w:r w:rsidRPr="00815300">
              <w:rPr>
                <w:lang w:val="ru-RU"/>
              </w:rPr>
              <w:t>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815300">
        <w:trPr>
          <w:trHeight w:hRule="exact" w:val="118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15300" w:rsidRDefault="00815300">
            <w:pPr>
              <w:rPr>
                <w:lang w:val="ru-RU"/>
              </w:rPr>
            </w:pPr>
            <w:r w:rsidRPr="00815300">
              <w:rPr>
                <w:lang w:val="ru-RU"/>
              </w:rPr>
              <w:t>Синта</w:t>
            </w:r>
            <w:r>
              <w:rPr>
                <w:lang w:val="ru-RU"/>
              </w:rPr>
              <w:t>ксический и пунктуационный ана</w:t>
            </w:r>
            <w:r w:rsidRPr="00815300">
              <w:rPr>
                <w:lang w:val="ru-RU"/>
              </w:rPr>
              <w:t>лиз бессоюзных сложных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726D39">
        <w:trPr>
          <w:trHeight w:hRule="exact" w:val="42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0301B" w:rsidRDefault="00726D39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726D39" w:rsidRDefault="00726D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726D39">
        <w:trPr>
          <w:trHeight w:hRule="exact" w:val="44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80301B" w:rsidRDefault="00726D39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726D39" w:rsidRDefault="00726D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8B3">
        <w:trPr>
          <w:trHeight w:hRule="exact" w:val="83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8B3" w:rsidRDefault="00726D39">
            <w:pPr>
              <w:rPr>
                <w:lang w:val="ru-RU"/>
              </w:rPr>
            </w:pPr>
            <w:r w:rsidRPr="0080301B">
              <w:rPr>
                <w:lang w:val="ru-RU"/>
              </w:rPr>
              <w:t>Типы сложных предложений с разными видами связи.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8B3">
        <w:trPr>
          <w:trHeight w:hRule="exact" w:val="9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8B3" w:rsidRDefault="00726D39">
            <w:pPr>
              <w:rPr>
                <w:lang w:val="ru-RU"/>
              </w:rPr>
            </w:pPr>
            <w:r w:rsidRPr="0080301B">
              <w:rPr>
                <w:lang w:val="ru-RU"/>
              </w:rPr>
              <w:t>Типы сложных предложений с разными видами связи.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8B3">
        <w:trPr>
          <w:trHeight w:hRule="exact" w:val="93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8B3" w:rsidRDefault="00726D39">
            <w:pPr>
              <w:rPr>
                <w:lang w:val="ru-RU"/>
              </w:rPr>
            </w:pPr>
            <w:r w:rsidRPr="003878B3">
              <w:rPr>
                <w:lang w:val="ru-RU"/>
              </w:rPr>
              <w:t>Типы сложных предложений с разными видами связи.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726D39">
        <w:trPr>
          <w:trHeight w:hRule="exact" w:val="57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8B3" w:rsidRDefault="00726D39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878B3">
              <w:rPr>
                <w:lang w:val="ru-RU"/>
              </w:rPr>
              <w:t>ормы построения сложных предложений с разными видами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38766C" w:rsidTr="00726D39">
        <w:trPr>
          <w:trHeight w:hRule="exact" w:val="9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Pr="003878B3" w:rsidRDefault="00726D39" w:rsidP="0038766C">
            <w:pPr>
              <w:rPr>
                <w:lang w:val="ru-RU"/>
              </w:rPr>
            </w:pPr>
            <w:r w:rsidRPr="003878B3">
              <w:rPr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</w:tr>
      <w:tr w:rsidR="0038766C" w:rsidTr="00726D39">
        <w:trPr>
          <w:trHeight w:hRule="exact" w:val="7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Pr="003878B3" w:rsidRDefault="0038766C" w:rsidP="0038766C">
            <w:pPr>
              <w:rPr>
                <w:lang w:val="ru-RU"/>
              </w:rPr>
            </w:pPr>
            <w:r w:rsidRPr="003878B3">
              <w:rPr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</w:tr>
      <w:tr w:rsidR="0038766C" w:rsidTr="00726D39">
        <w:trPr>
          <w:trHeight w:hRule="exact" w:val="184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Pr="003878B3" w:rsidRDefault="0038766C" w:rsidP="0038766C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878B3">
              <w:rPr>
                <w:lang w:val="ru-RU"/>
              </w:rPr>
              <w:t>ормы постановки знаков препинания в сложных предложениях с разными видами связи.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Default="0038766C" w:rsidP="0038766C"/>
        </w:tc>
      </w:tr>
    </w:tbl>
    <w:p w:rsidR="00107F65" w:rsidRDefault="00107F65">
      <w:pPr>
        <w:autoSpaceDE w:val="0"/>
        <w:autoSpaceDN w:val="0"/>
        <w:spacing w:after="0" w:line="14" w:lineRule="exact"/>
      </w:pPr>
    </w:p>
    <w:p w:rsidR="00107F65" w:rsidRDefault="00107F65">
      <w:pPr>
        <w:sectPr w:rsidR="00107F65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F65" w:rsidRDefault="00107F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107F65" w:rsidTr="0038766C">
        <w:trPr>
          <w:trHeight w:hRule="exact" w:val="43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8B3" w:rsidRDefault="0038766C">
            <w:pPr>
              <w:rPr>
                <w:lang w:val="ru-RU"/>
              </w:rPr>
            </w:pPr>
            <w:r w:rsidRPr="0038766C">
              <w:rPr>
                <w:lang w:val="ru-RU"/>
              </w:rPr>
              <w:t xml:space="preserve">Развитие </w:t>
            </w:r>
            <w:proofErr w:type="spellStart"/>
            <w:r w:rsidRPr="0038766C">
              <w:rPr>
                <w:lang w:val="ru-RU"/>
              </w:rPr>
              <w:t>речи</w:t>
            </w:r>
            <w:r w:rsidR="006C393F">
              <w:rPr>
                <w:lang w:val="ru-RU"/>
              </w:rPr>
              <w:t>.Сочинение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66C" w:rsidRDefault="003876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66C">
        <w:trPr>
          <w:trHeight w:hRule="exact" w:val="183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33B3" w:rsidRDefault="0038766C" w:rsidP="00A533B3">
            <w:pPr>
              <w:spacing w:after="0"/>
              <w:rPr>
                <w:lang w:val="ru-RU"/>
              </w:rPr>
            </w:pPr>
            <w:r w:rsidRPr="0038766C">
              <w:rPr>
                <w:lang w:val="ru-RU"/>
              </w:rPr>
              <w:t>Синтаксический и пунктуационный анализ</w:t>
            </w:r>
            <w:r>
              <w:rPr>
                <w:lang w:val="ru-RU"/>
              </w:rPr>
              <w:t xml:space="preserve"> сложных предложений с раз</w:t>
            </w:r>
            <w:r w:rsidRPr="003878B3">
              <w:rPr>
                <w:lang w:val="ru-RU"/>
              </w:rPr>
              <w:t>ными видами союзной и бессоюзной</w:t>
            </w:r>
          </w:p>
          <w:p w:rsidR="0038766C" w:rsidRPr="00A533B3" w:rsidRDefault="0038766C" w:rsidP="00A533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66C">
        <w:trPr>
          <w:trHeight w:hRule="exact" w:val="19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A533B3" w:rsidRDefault="0038766C">
            <w:pPr>
              <w:rPr>
                <w:lang w:val="ru-RU"/>
              </w:rPr>
            </w:pPr>
            <w:r w:rsidRPr="003878B3">
              <w:rPr>
                <w:lang w:val="ru-RU"/>
              </w:rPr>
              <w:t>Синтаксический и пунктуационный ан</w:t>
            </w:r>
            <w:r>
              <w:rPr>
                <w:lang w:val="ru-RU"/>
              </w:rPr>
              <w:t>ализ сложных предложений с раз</w:t>
            </w:r>
            <w:r w:rsidRPr="003878B3">
              <w:rPr>
                <w:lang w:val="ru-RU"/>
              </w:rPr>
              <w:t>ными видами союзной и бессоюзной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66C">
        <w:trPr>
          <w:trHeight w:hRule="exact" w:val="140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766C" w:rsidRPr="0038766C" w:rsidRDefault="0038766C" w:rsidP="0038766C">
            <w:pPr>
              <w:spacing w:after="0"/>
              <w:rPr>
                <w:lang w:val="ru-RU"/>
              </w:rPr>
            </w:pPr>
            <w:r w:rsidRPr="0038766C">
              <w:rPr>
                <w:lang w:val="ru-RU"/>
              </w:rPr>
              <w:t>Прямая и косвенная речь.</w:t>
            </w:r>
          </w:p>
          <w:p w:rsidR="00107F65" w:rsidRPr="00A533B3" w:rsidRDefault="0038766C" w:rsidP="0038766C">
            <w:pPr>
              <w:rPr>
                <w:lang w:val="ru-RU"/>
              </w:rPr>
            </w:pPr>
            <w:r w:rsidRPr="00A533B3">
              <w:rPr>
                <w:lang w:val="ru-RU"/>
              </w:rPr>
              <w:t>Синонимия предложений с прямой и косвенной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66C">
        <w:trPr>
          <w:trHeight w:hRule="exact" w:val="100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A533B3" w:rsidRDefault="0038766C" w:rsidP="00A533B3">
            <w:pPr>
              <w:rPr>
                <w:lang w:val="ru-RU"/>
              </w:rPr>
            </w:pPr>
            <w:r w:rsidRPr="00A533B3">
              <w:rPr>
                <w:lang w:val="ru-RU"/>
              </w:rPr>
              <w:t>Цит</w:t>
            </w:r>
            <w:r>
              <w:rPr>
                <w:lang w:val="ru-RU"/>
              </w:rPr>
              <w:t>ирование. Способы включения ци</w:t>
            </w:r>
            <w:r w:rsidRPr="00A533B3">
              <w:rPr>
                <w:lang w:val="ru-RU"/>
              </w:rPr>
              <w:t>тат в высказывание.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A533B3">
        <w:trPr>
          <w:trHeight w:hRule="exact" w:val="7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66C" w:rsidRDefault="0038766C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</w:t>
            </w:r>
            <w:proofErr w:type="spellStart"/>
            <w:r>
              <w:rPr>
                <w:lang w:val="ru-RU"/>
              </w:rPr>
              <w:t>речи</w:t>
            </w:r>
            <w:r w:rsidR="006C393F">
              <w:rPr>
                <w:lang w:val="ru-RU"/>
              </w:rPr>
              <w:t>.Изложение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66C" w:rsidRDefault="00726D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66C">
        <w:trPr>
          <w:trHeight w:hRule="exact" w:val="99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66C" w:rsidRDefault="0038766C">
            <w:pPr>
              <w:rPr>
                <w:lang w:val="ru-RU"/>
              </w:rPr>
            </w:pPr>
            <w:r w:rsidRPr="00A533B3">
              <w:rPr>
                <w:lang w:val="ru-RU"/>
              </w:rPr>
              <w:t>Нормы построения предложений с  прямой и косвенной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38766C">
        <w:trPr>
          <w:trHeight w:hRule="exact" w:val="192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8766C" w:rsidRDefault="0038766C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A533B3">
              <w:rPr>
                <w:lang w:val="ru-RU"/>
              </w:rPr>
              <w:t>ормы постановки</w:t>
            </w:r>
            <w:r>
              <w:rPr>
                <w:lang w:val="ru-RU"/>
              </w:rPr>
              <w:t xml:space="preserve"> знаков препинания в  предложе</w:t>
            </w:r>
            <w:r w:rsidRPr="00A533B3">
              <w:rPr>
                <w:lang w:val="ru-RU"/>
              </w:rPr>
              <w:t xml:space="preserve">ниях </w:t>
            </w:r>
            <w:r>
              <w:rPr>
                <w:lang w:val="ru-RU"/>
              </w:rPr>
              <w:t>с косвенной речью, с  прямой ре</w:t>
            </w:r>
            <w:r w:rsidRPr="00A533B3">
              <w:rPr>
                <w:lang w:val="ru-RU"/>
              </w:rPr>
              <w:t>чью, при цитировании.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DA7A3C">
        <w:trPr>
          <w:trHeight w:hRule="exact" w:val="717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A7A3C" w:rsidRDefault="00DA7A3C">
            <w:pPr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A7A3C" w:rsidRDefault="00DA7A3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DA7A3C">
        <w:trPr>
          <w:trHeight w:hRule="exact" w:val="65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DA7A3C">
            <w:proofErr w:type="spellStart"/>
            <w:r w:rsidRPr="00DA7A3C">
              <w:t>Повторение</w:t>
            </w:r>
            <w:proofErr w:type="spellEnd"/>
            <w:r w:rsidRPr="00DA7A3C">
              <w:t xml:space="preserve"> </w:t>
            </w:r>
            <w:proofErr w:type="spellStart"/>
            <w:r w:rsidRPr="00DA7A3C">
              <w:t>изученного</w:t>
            </w:r>
            <w:proofErr w:type="spellEnd"/>
            <w:r w:rsidRPr="00DA7A3C">
              <w:t xml:space="preserve">. </w:t>
            </w:r>
            <w:proofErr w:type="spellStart"/>
            <w:r w:rsidRPr="00DA7A3C">
              <w:t>Фонетика</w:t>
            </w:r>
            <w:proofErr w:type="spellEnd"/>
            <w:r w:rsidRPr="00DA7A3C">
              <w:t xml:space="preserve">. </w:t>
            </w:r>
            <w:proofErr w:type="spellStart"/>
            <w:r w:rsidRPr="00DA7A3C">
              <w:t>Графика</w:t>
            </w:r>
            <w:proofErr w:type="spellEnd"/>
            <w:r w:rsidRPr="00DA7A3C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DA7A3C">
        <w:trPr>
          <w:trHeight w:hRule="exact" w:val="58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DA7A3C" w:rsidP="00DA7A3C">
            <w:proofErr w:type="spellStart"/>
            <w:r>
              <w:t>Лексикология</w:t>
            </w:r>
            <w:proofErr w:type="spellEnd"/>
            <w:r>
              <w:t xml:space="preserve">. </w:t>
            </w:r>
            <w:proofErr w:type="spellStart"/>
            <w:r>
              <w:t>Фразеология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 w:rsidTr="00DA7A3C">
        <w:trPr>
          <w:trHeight w:hRule="exact" w:val="9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DA7A3C" w:rsidRDefault="00DA7A3C">
            <w:pPr>
              <w:rPr>
                <w:lang w:val="ru-RU"/>
              </w:rPr>
            </w:pPr>
            <w:r w:rsidRPr="00DA7A3C">
              <w:rPr>
                <w:lang w:val="ru-RU"/>
              </w:rPr>
              <w:t>Морфология. Орфография. Служебные части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DA7A3C">
            <w:r>
              <w:rPr>
                <w:lang w:val="ru-RU"/>
              </w:rPr>
              <w:t>Синтаксис. Пунктуация.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107F65"/>
        </w:tc>
      </w:tr>
      <w:tr w:rsidR="00107F65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3B7EB0" w:rsidRDefault="003B7E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B7EB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Default="003B7E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726D39" w:rsidRDefault="00726D3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7F65" w:rsidRPr="00726D39" w:rsidRDefault="00726D3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107F65" w:rsidRDefault="00107F65">
      <w:pPr>
        <w:autoSpaceDE w:val="0"/>
        <w:autoSpaceDN w:val="0"/>
        <w:spacing w:after="0" w:line="14" w:lineRule="exact"/>
      </w:pPr>
    </w:p>
    <w:p w:rsidR="00107F65" w:rsidRDefault="00107F65">
      <w:pPr>
        <w:sectPr w:rsidR="00107F6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F65" w:rsidRDefault="00107F65">
      <w:pPr>
        <w:autoSpaceDE w:val="0"/>
        <w:autoSpaceDN w:val="0"/>
        <w:spacing w:after="78" w:line="220" w:lineRule="exact"/>
      </w:pPr>
    </w:p>
    <w:p w:rsidR="00107F65" w:rsidRDefault="003B7EB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07F65" w:rsidRPr="003B7EB0" w:rsidRDefault="003B7EB0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B7EB0">
        <w:rPr>
          <w:lang w:val="ru-RU"/>
        </w:rPr>
        <w:br/>
      </w: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07F65" w:rsidRPr="003B7EB0" w:rsidRDefault="00107F65">
      <w:pPr>
        <w:rPr>
          <w:lang w:val="ru-RU"/>
        </w:rPr>
        <w:sectPr w:rsidR="00107F65" w:rsidRPr="003B7EB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7F65" w:rsidRPr="003B7EB0" w:rsidRDefault="00107F65">
      <w:pPr>
        <w:autoSpaceDE w:val="0"/>
        <w:autoSpaceDN w:val="0"/>
        <w:spacing w:after="78" w:line="220" w:lineRule="exact"/>
        <w:rPr>
          <w:lang w:val="ru-RU"/>
        </w:rPr>
      </w:pPr>
    </w:p>
    <w:p w:rsidR="00107F65" w:rsidRPr="003B7EB0" w:rsidRDefault="003B7EB0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B7EB0">
        <w:rPr>
          <w:lang w:val="ru-RU"/>
        </w:rPr>
        <w:br/>
      </w:r>
      <w:proofErr w:type="spellStart"/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3B7EB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107F65" w:rsidRPr="003B7EB0" w:rsidRDefault="00107F65">
      <w:pPr>
        <w:rPr>
          <w:lang w:val="ru-RU"/>
        </w:rPr>
        <w:sectPr w:rsidR="00107F65" w:rsidRPr="003B7EB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7EB0" w:rsidRPr="003B7EB0" w:rsidRDefault="003B7EB0">
      <w:pPr>
        <w:rPr>
          <w:lang w:val="ru-RU"/>
        </w:rPr>
      </w:pPr>
    </w:p>
    <w:sectPr w:rsidR="003B7EB0" w:rsidRPr="003B7EB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0117"/>
    <w:rsid w:val="00034616"/>
    <w:rsid w:val="0006063C"/>
    <w:rsid w:val="00107F65"/>
    <w:rsid w:val="0015074B"/>
    <w:rsid w:val="0023637C"/>
    <w:rsid w:val="0029639D"/>
    <w:rsid w:val="00326F90"/>
    <w:rsid w:val="0038766C"/>
    <w:rsid w:val="003878B3"/>
    <w:rsid w:val="003B7EB0"/>
    <w:rsid w:val="00685CCB"/>
    <w:rsid w:val="006920AB"/>
    <w:rsid w:val="006C393F"/>
    <w:rsid w:val="006F4326"/>
    <w:rsid w:val="00726D39"/>
    <w:rsid w:val="007B639F"/>
    <w:rsid w:val="008011C7"/>
    <w:rsid w:val="0080301B"/>
    <w:rsid w:val="00815300"/>
    <w:rsid w:val="00857EBF"/>
    <w:rsid w:val="008969F0"/>
    <w:rsid w:val="008F759E"/>
    <w:rsid w:val="00912A87"/>
    <w:rsid w:val="00926E02"/>
    <w:rsid w:val="00927647"/>
    <w:rsid w:val="009B4D4D"/>
    <w:rsid w:val="00A533B3"/>
    <w:rsid w:val="00AA1D8D"/>
    <w:rsid w:val="00B46629"/>
    <w:rsid w:val="00B47730"/>
    <w:rsid w:val="00BB30D4"/>
    <w:rsid w:val="00CA1E19"/>
    <w:rsid w:val="00CB0664"/>
    <w:rsid w:val="00DA7A3C"/>
    <w:rsid w:val="00DC3DA0"/>
    <w:rsid w:val="00DF6D9B"/>
    <w:rsid w:val="00E643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9F416A2-2E82-4A6A-9341-C977294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0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0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D15B4-5A24-4028-91BF-483EEC56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7310</Words>
  <Characters>41670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48883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Алина</cp:lastModifiedBy>
  <cp:revision>5</cp:revision>
  <cp:lastPrinted>2022-11-02T12:59:00Z</cp:lastPrinted>
  <dcterms:created xsi:type="dcterms:W3CDTF">2022-08-24T05:26:00Z</dcterms:created>
  <dcterms:modified xsi:type="dcterms:W3CDTF">2022-11-02T12:59:00Z</dcterms:modified>
  <cp:category/>
</cp:coreProperties>
</file>