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CB8" w:rsidRPr="00B57CB8" w:rsidRDefault="00B57CB8" w:rsidP="00B57CB8">
      <w:pPr>
        <w:spacing w:after="0"/>
        <w:ind w:right="41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0" w:name="_GoBack"/>
      <w:r w:rsidRPr="00B57CB8">
        <w:rPr>
          <w:rFonts w:ascii="Times New Roman" w:hAnsi="Times New Roman"/>
          <w:b/>
          <w:color w:val="000000"/>
          <w:sz w:val="28"/>
          <w:szCs w:val="28"/>
          <w:lang w:val="ru-RU"/>
        </w:rPr>
        <w:t>Комитет администрации Романовского района по образованию</w:t>
      </w:r>
    </w:p>
    <w:p w:rsidR="00B57CB8" w:rsidRPr="00B57CB8" w:rsidRDefault="00B57CB8" w:rsidP="00B57CB8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57CB8">
        <w:rPr>
          <w:rFonts w:ascii="Times New Roman" w:hAnsi="Times New Roman"/>
          <w:b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B57CB8" w:rsidRPr="00B57CB8" w:rsidRDefault="00B57CB8" w:rsidP="00B57CB8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57CB8">
        <w:rPr>
          <w:rFonts w:ascii="Times New Roman" w:hAnsi="Times New Roman"/>
          <w:b/>
          <w:sz w:val="28"/>
          <w:szCs w:val="28"/>
          <w:lang w:val="ru-RU"/>
        </w:rPr>
        <w:t>«</w:t>
      </w:r>
      <w:proofErr w:type="spellStart"/>
      <w:r w:rsidRPr="00B57CB8">
        <w:rPr>
          <w:rFonts w:ascii="Times New Roman" w:hAnsi="Times New Roman"/>
          <w:b/>
          <w:sz w:val="28"/>
          <w:szCs w:val="28"/>
          <w:lang w:val="ru-RU"/>
        </w:rPr>
        <w:t>Закладинская</w:t>
      </w:r>
      <w:proofErr w:type="spellEnd"/>
      <w:r w:rsidRPr="00B57CB8">
        <w:rPr>
          <w:rFonts w:ascii="Times New Roman" w:hAnsi="Times New Roman"/>
          <w:b/>
          <w:sz w:val="28"/>
          <w:szCs w:val="28"/>
          <w:lang w:val="ru-RU"/>
        </w:rPr>
        <w:t xml:space="preserve"> ср</w:t>
      </w:r>
      <w:r>
        <w:rPr>
          <w:rFonts w:ascii="Times New Roman" w:hAnsi="Times New Roman"/>
          <w:b/>
          <w:sz w:val="28"/>
          <w:szCs w:val="28"/>
          <w:lang w:val="ru-RU"/>
        </w:rPr>
        <w:t>едняя общеобразовательная школа</w:t>
      </w:r>
      <w:r w:rsidRPr="00B57CB8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B57CB8" w:rsidRPr="00B57CB8" w:rsidRDefault="00B57CB8" w:rsidP="00B57CB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pPr w:leftFromText="180" w:rightFromText="180" w:vertAnchor="text" w:horzAnchor="margin" w:tblpXSpec="center" w:tblpY="130"/>
        <w:tblW w:w="65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4"/>
        <w:gridCol w:w="2962"/>
      </w:tblGrid>
      <w:tr w:rsidR="00B57CB8" w:rsidRPr="00361C1A" w:rsidTr="00B57CB8">
        <w:trPr>
          <w:trHeight w:val="1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CB8" w:rsidRPr="00B57CB8" w:rsidRDefault="00B57CB8" w:rsidP="00B57CB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57CB8">
              <w:rPr>
                <w:rFonts w:ascii="Times New Roman" w:hAnsi="Times New Roman"/>
                <w:sz w:val="28"/>
                <w:szCs w:val="28"/>
                <w:lang w:val="ru-RU"/>
              </w:rPr>
              <w:t>Согласовано:</w:t>
            </w:r>
          </w:p>
          <w:p w:rsidR="00B57CB8" w:rsidRPr="00B57CB8" w:rsidRDefault="00B57CB8" w:rsidP="00B57CB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B57CB8">
              <w:rPr>
                <w:rFonts w:ascii="Times New Roman" w:hAnsi="Times New Roman"/>
                <w:sz w:val="28"/>
                <w:szCs w:val="28"/>
                <w:lang w:val="ru-RU"/>
              </w:rPr>
              <w:t>ответственный</w:t>
            </w:r>
            <w:proofErr w:type="gramEnd"/>
            <w:r w:rsidRPr="00B57CB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УВР</w:t>
            </w:r>
          </w:p>
          <w:p w:rsidR="00B57CB8" w:rsidRPr="00B57CB8" w:rsidRDefault="00B57CB8" w:rsidP="00B57CB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57CB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_________ </w:t>
            </w:r>
            <w:proofErr w:type="spellStart"/>
            <w:r w:rsidRPr="00B57CB8">
              <w:rPr>
                <w:rFonts w:ascii="Times New Roman" w:hAnsi="Times New Roman"/>
                <w:sz w:val="28"/>
                <w:szCs w:val="28"/>
                <w:lang w:val="ru-RU"/>
              </w:rPr>
              <w:t>Вышиденко</w:t>
            </w:r>
            <w:proofErr w:type="spellEnd"/>
            <w:r w:rsidRPr="00B57CB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В.В.</w:t>
            </w:r>
          </w:p>
          <w:p w:rsidR="00B57CB8" w:rsidRPr="00361C1A" w:rsidRDefault="00B57CB8" w:rsidP="00B57C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C1A">
              <w:rPr>
                <w:rFonts w:ascii="Times New Roman" w:hAnsi="Times New Roman"/>
                <w:sz w:val="28"/>
                <w:szCs w:val="28"/>
              </w:rPr>
              <w:t>«_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361C1A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августа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1C1A">
              <w:rPr>
                <w:rFonts w:ascii="Times New Roman" w:hAnsi="Times New Roman"/>
                <w:sz w:val="28"/>
                <w:szCs w:val="28"/>
              </w:rPr>
              <w:t>2022год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CB8" w:rsidRPr="00B57CB8" w:rsidRDefault="00B57CB8" w:rsidP="00B57CB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57CB8">
              <w:rPr>
                <w:rFonts w:ascii="Times New Roman" w:hAnsi="Times New Roman"/>
                <w:sz w:val="28"/>
                <w:szCs w:val="28"/>
                <w:lang w:val="ru-RU"/>
              </w:rPr>
              <w:t>Утверждаю:</w:t>
            </w:r>
          </w:p>
          <w:p w:rsidR="00B57CB8" w:rsidRPr="00B57CB8" w:rsidRDefault="00B57CB8" w:rsidP="00B57CB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57CB8">
              <w:rPr>
                <w:rFonts w:ascii="Times New Roman" w:hAnsi="Times New Roman"/>
                <w:sz w:val="28"/>
                <w:szCs w:val="28"/>
                <w:lang w:val="ru-RU"/>
              </w:rPr>
              <w:t>Директор школы:</w:t>
            </w:r>
          </w:p>
          <w:p w:rsidR="00B57CB8" w:rsidRPr="00B57CB8" w:rsidRDefault="00B57CB8" w:rsidP="00B57CB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57CB8">
              <w:rPr>
                <w:rFonts w:ascii="Times New Roman" w:hAnsi="Times New Roman"/>
                <w:sz w:val="28"/>
                <w:szCs w:val="28"/>
                <w:lang w:val="ru-RU"/>
              </w:rPr>
              <w:t>_______</w:t>
            </w:r>
            <w:proofErr w:type="spellStart"/>
            <w:r w:rsidRPr="00B57CB8">
              <w:rPr>
                <w:rFonts w:ascii="Times New Roman" w:hAnsi="Times New Roman"/>
                <w:sz w:val="28"/>
                <w:szCs w:val="28"/>
                <w:lang w:val="ru-RU"/>
              </w:rPr>
              <w:t>Галигузова</w:t>
            </w:r>
            <w:proofErr w:type="spellEnd"/>
            <w:r w:rsidRPr="00B57CB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И.М.</w:t>
            </w:r>
          </w:p>
          <w:p w:rsidR="00B57CB8" w:rsidRDefault="00B57CB8" w:rsidP="00B57C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1C1A">
              <w:rPr>
                <w:rFonts w:ascii="Times New Roman" w:hAnsi="Times New Roman"/>
                <w:sz w:val="28"/>
                <w:szCs w:val="28"/>
              </w:rPr>
              <w:t>Приказ</w:t>
            </w:r>
            <w:proofErr w:type="spellEnd"/>
            <w:r w:rsidRPr="00361C1A">
              <w:rPr>
                <w:rFonts w:ascii="Times New Roman" w:hAnsi="Times New Roman"/>
                <w:sz w:val="28"/>
                <w:szCs w:val="28"/>
              </w:rPr>
              <w:t xml:space="preserve"> №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75 </w:t>
            </w:r>
          </w:p>
          <w:p w:rsidR="00B57CB8" w:rsidRPr="00361C1A" w:rsidRDefault="00B57CB8" w:rsidP="00B57C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августа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1C1A">
              <w:rPr>
                <w:rFonts w:ascii="Times New Roman" w:hAnsi="Times New Roman"/>
                <w:sz w:val="28"/>
                <w:szCs w:val="28"/>
              </w:rPr>
              <w:t>2022год</w:t>
            </w:r>
          </w:p>
        </w:tc>
      </w:tr>
      <w:bookmarkEnd w:id="0"/>
    </w:tbl>
    <w:p w:rsidR="00B57CB8" w:rsidRPr="00361C1A" w:rsidRDefault="00B57CB8" w:rsidP="00B57CB8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B57CB8" w:rsidRPr="00361C1A" w:rsidRDefault="00B57CB8" w:rsidP="00B57CB8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B57CB8" w:rsidRPr="00361C1A" w:rsidRDefault="00B57CB8" w:rsidP="00B57CB8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B57CB8" w:rsidRDefault="00B57CB8" w:rsidP="00B57CB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57CB8" w:rsidRDefault="00B57CB8" w:rsidP="00B57CB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57CB8" w:rsidRDefault="00B57CB8" w:rsidP="00B57CB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85A79" w:rsidRDefault="00A80EFB">
      <w:pPr>
        <w:autoSpaceDE w:val="0"/>
        <w:autoSpaceDN w:val="0"/>
        <w:spacing w:before="978" w:after="0" w:line="262" w:lineRule="auto"/>
        <w:ind w:left="3744" w:right="3600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РАБОЧАЯ ПРОГРАММА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(ID 2502440)</w:t>
      </w:r>
    </w:p>
    <w:p w:rsidR="00B85A79" w:rsidRDefault="00A80EFB">
      <w:pPr>
        <w:autoSpaceDE w:val="0"/>
        <w:autoSpaceDN w:val="0"/>
        <w:spacing w:before="166" w:after="0" w:line="262" w:lineRule="auto"/>
        <w:ind w:left="4320" w:right="3888"/>
        <w:jc w:val="center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учебного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предмета</w:t>
      </w:r>
      <w:proofErr w:type="spellEnd"/>
      <w:r>
        <w:br/>
      </w:r>
      <w:r>
        <w:rPr>
          <w:rFonts w:ascii="Times New Roman" w:eastAsia="Times New Roman" w:hAnsi="Times New Roman"/>
          <w:color w:val="000000"/>
          <w:sz w:val="24"/>
        </w:rPr>
        <w:t>«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Литература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»</w:t>
      </w:r>
    </w:p>
    <w:p w:rsidR="00B85A79" w:rsidRPr="00A80EFB" w:rsidRDefault="00A80EFB">
      <w:pPr>
        <w:autoSpaceDE w:val="0"/>
        <w:autoSpaceDN w:val="0"/>
        <w:spacing w:before="670" w:after="0" w:line="262" w:lineRule="auto"/>
        <w:ind w:left="3024" w:right="2736"/>
        <w:jc w:val="center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для 7 класса основного общего образования </w:t>
      </w:r>
      <w:r w:rsidRPr="00A80EFB">
        <w:rPr>
          <w:lang w:val="ru-RU"/>
        </w:rPr>
        <w:br/>
      </w: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C974FC" w:rsidRDefault="00A80EFB" w:rsidP="00C974FC">
      <w:pPr>
        <w:autoSpaceDE w:val="0"/>
        <w:autoSpaceDN w:val="0"/>
        <w:spacing w:before="2112" w:after="0" w:line="262" w:lineRule="auto"/>
        <w:ind w:left="6398" w:hanging="1368"/>
        <w:rPr>
          <w:rFonts w:ascii="Times New Roman" w:eastAsia="Times New Roman" w:hAnsi="Times New Roman"/>
          <w:color w:val="000000"/>
          <w:sz w:val="24"/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  <w:proofErr w:type="spellStart"/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Вышиденко</w:t>
      </w:r>
      <w:proofErr w:type="spellEnd"/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 Вероника Владимировна учитель русского языка и литературы</w:t>
      </w:r>
    </w:p>
    <w:p w:rsidR="00B85A79" w:rsidRDefault="00A80EFB" w:rsidP="00C974FC">
      <w:pPr>
        <w:autoSpaceDE w:val="0"/>
        <w:autoSpaceDN w:val="0"/>
        <w:spacing w:before="2112" w:after="0" w:line="262" w:lineRule="auto"/>
        <w:ind w:left="6398" w:hanging="1368"/>
        <w:rPr>
          <w:rFonts w:ascii="Times New Roman" w:eastAsia="Times New Roman" w:hAnsi="Times New Roman"/>
          <w:color w:val="000000"/>
          <w:sz w:val="24"/>
          <w:lang w:val="ru-RU"/>
        </w:rPr>
      </w:pPr>
      <w:proofErr w:type="spellStart"/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с.Закладное</w:t>
      </w:r>
      <w:proofErr w:type="spellEnd"/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 2022</w:t>
      </w:r>
    </w:p>
    <w:p w:rsidR="00B85A79" w:rsidRPr="00A80EFB" w:rsidRDefault="00B85A79" w:rsidP="00C974FC">
      <w:pPr>
        <w:autoSpaceDE w:val="0"/>
        <w:autoSpaceDN w:val="0"/>
        <w:spacing w:after="216" w:line="220" w:lineRule="exact"/>
        <w:jc w:val="center"/>
        <w:rPr>
          <w:lang w:val="ru-RU"/>
        </w:rPr>
      </w:pPr>
    </w:p>
    <w:p w:rsidR="00B57CB8" w:rsidRDefault="00B57CB8" w:rsidP="00C974FC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B57CB8" w:rsidRDefault="00B57CB8" w:rsidP="00C974FC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B85A79" w:rsidRPr="00A80EFB" w:rsidRDefault="00A80EFB" w:rsidP="00C974FC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A80EFB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B85A79" w:rsidRPr="00A80EFB" w:rsidRDefault="00A80EFB" w:rsidP="00B57CB8">
      <w:pPr>
        <w:autoSpaceDE w:val="0"/>
        <w:autoSpaceDN w:val="0"/>
        <w:spacing w:before="346" w:after="0" w:line="286" w:lineRule="auto"/>
        <w:ind w:firstLine="180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литературе для обучающихся 7 классов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Минпросвещения</w:t>
      </w:r>
      <w:proofErr w:type="spellEnd"/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 России от 31.05.2021 г.№ 287, зарегистрирован </w:t>
      </w:r>
      <w:r w:rsidRPr="00A80EFB">
        <w:rPr>
          <w:lang w:val="ru-RU"/>
        </w:rPr>
        <w:br/>
      </w: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Министерством юстиции Российской Федерации 05.07.2021 г., рег. номер — 64101) (далее — ФГОС ООО), а также Примерной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B85A79" w:rsidRPr="00A80EFB" w:rsidRDefault="00A80EFB" w:rsidP="00B57CB8">
      <w:pPr>
        <w:autoSpaceDE w:val="0"/>
        <w:autoSpaceDN w:val="0"/>
        <w:spacing w:before="264" w:after="0" w:line="230" w:lineRule="auto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«ЛИТЕРАТУРА»</w:t>
      </w:r>
    </w:p>
    <w:p w:rsidR="00B85A79" w:rsidRPr="00A80EFB" w:rsidRDefault="00A80EFB" w:rsidP="00B57CB8">
      <w:pPr>
        <w:autoSpaceDE w:val="0"/>
        <w:autoSpaceDN w:val="0"/>
        <w:spacing w:before="166" w:after="0" w:line="286" w:lineRule="auto"/>
        <w:ind w:firstLine="180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</w:t>
      </w:r>
      <w:r w:rsidRPr="00A80EFB">
        <w:rPr>
          <w:lang w:val="ru-RU"/>
        </w:rPr>
        <w:br/>
      </w: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эмоциональном, интеллектуальном и эстетическом развитии обучающихся, в становлении основ их миропонимания и национального самосознания. Особенности литературы как школьного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</w:t>
      </w:r>
      <w:r w:rsidRPr="00A80EFB">
        <w:rPr>
          <w:lang w:val="ru-RU"/>
        </w:rPr>
        <w:br/>
      </w: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B85A79" w:rsidRPr="00A80EFB" w:rsidRDefault="00A80EFB" w:rsidP="00B57CB8">
      <w:pPr>
        <w:autoSpaceDE w:val="0"/>
        <w:autoSpaceDN w:val="0"/>
        <w:spacing w:before="70" w:after="0" w:line="271" w:lineRule="auto"/>
        <w:ind w:right="144" w:firstLine="180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</w:t>
      </w:r>
    </w:p>
    <w:p w:rsidR="00B85A79" w:rsidRPr="00A80EFB" w:rsidRDefault="00A80EFB" w:rsidP="00B57CB8">
      <w:pPr>
        <w:autoSpaceDE w:val="0"/>
        <w:autoSpaceDN w:val="0"/>
        <w:spacing w:before="70" w:after="0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B85A79" w:rsidRPr="00A80EFB" w:rsidRDefault="00A80EFB" w:rsidP="00B57CB8">
      <w:pPr>
        <w:autoSpaceDE w:val="0"/>
        <w:autoSpaceDN w:val="0"/>
        <w:spacing w:before="70" w:after="0" w:line="281" w:lineRule="auto"/>
        <w:ind w:firstLine="180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Полноценное литературное образование в основной школе невозможно без учёта преемственности с курсом литературного чтения в начальной школе, </w:t>
      </w:r>
      <w:proofErr w:type="spellStart"/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связей с курсом русского языка, истории и предметов художественного цикла,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B85A79" w:rsidRPr="00A80EFB" w:rsidRDefault="00A80EFB" w:rsidP="00B57CB8">
      <w:pPr>
        <w:autoSpaceDE w:val="0"/>
        <w:autoSpaceDN w:val="0"/>
        <w:spacing w:before="72" w:after="0" w:line="281" w:lineRule="auto"/>
        <w:ind w:right="144" w:firstLine="180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литератур народов России и зарубежной литературы.  Основные виды деятельности обучающихся перечислены при изучении каждой монографической или обзорной темы и направлены на достижение </w:t>
      </w:r>
      <w:r w:rsidRPr="00A80EFB">
        <w:rPr>
          <w:lang w:val="ru-RU"/>
        </w:rPr>
        <w:br/>
      </w: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планируемых результатов обучения. </w:t>
      </w:r>
    </w:p>
    <w:p w:rsidR="00B85A79" w:rsidRPr="00A80EFB" w:rsidRDefault="00A80EFB" w:rsidP="00B57CB8">
      <w:pPr>
        <w:autoSpaceDE w:val="0"/>
        <w:autoSpaceDN w:val="0"/>
        <w:spacing w:before="382" w:after="0" w:line="230" w:lineRule="auto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«ЛИТЕРАТУРА»</w:t>
      </w:r>
    </w:p>
    <w:p w:rsidR="00B85A79" w:rsidRPr="00A80EFB" w:rsidRDefault="00A80EFB" w:rsidP="00B57CB8">
      <w:pPr>
        <w:autoSpaceDE w:val="0"/>
        <w:autoSpaceDN w:val="0"/>
        <w:spacing w:before="166" w:after="0" w:line="283" w:lineRule="auto"/>
        <w:ind w:right="144" w:firstLine="180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</w:t>
      </w:r>
      <w:r w:rsidRPr="00A80EFB">
        <w:rPr>
          <w:lang w:val="ru-RU"/>
        </w:rPr>
        <w:br/>
      </w: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B85A79" w:rsidRPr="00A80EFB" w:rsidRDefault="00B85A79" w:rsidP="00B57CB8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:rsidR="00B85A79" w:rsidRPr="00A80EFB" w:rsidRDefault="00A80EFB" w:rsidP="00B57CB8">
      <w:pPr>
        <w:autoSpaceDE w:val="0"/>
        <w:autoSpaceDN w:val="0"/>
        <w:spacing w:after="0" w:line="286" w:lineRule="auto"/>
        <w:ind w:right="288" w:firstLine="180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</w:t>
      </w:r>
      <w:r w:rsidRPr="00A80EFB">
        <w:rPr>
          <w:lang w:val="ru-RU"/>
        </w:rPr>
        <w:br/>
      </w: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</w:t>
      </w:r>
    </w:p>
    <w:p w:rsidR="00B85A79" w:rsidRPr="00A80EFB" w:rsidRDefault="00A80EFB" w:rsidP="00B57CB8">
      <w:pPr>
        <w:autoSpaceDE w:val="0"/>
        <w:autoSpaceDN w:val="0"/>
        <w:spacing w:before="72" w:after="0" w:line="283" w:lineRule="auto"/>
        <w:ind w:firstLine="180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B85A79" w:rsidRPr="00A80EFB" w:rsidRDefault="00A80EFB" w:rsidP="00B57CB8">
      <w:pPr>
        <w:autoSpaceDE w:val="0"/>
        <w:autoSpaceDN w:val="0"/>
        <w:spacing w:before="70" w:after="0" w:line="288" w:lineRule="auto"/>
        <w:ind w:firstLine="180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</w:t>
      </w:r>
      <w:r w:rsidRPr="00A80EFB">
        <w:rPr>
          <w:lang w:val="ru-RU"/>
        </w:rPr>
        <w:br/>
      </w: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теоретико</w:t>
      </w:r>
      <w:proofErr w:type="spellEnd"/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</w:t>
      </w:r>
      <w:r w:rsidRPr="00A80EFB">
        <w:rPr>
          <w:lang w:val="ru-RU"/>
        </w:rPr>
        <w:br/>
      </w: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 искусств;  формировать 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</w:t>
      </w:r>
      <w:r w:rsidRPr="00A80EFB">
        <w:rPr>
          <w:lang w:val="ru-RU"/>
        </w:rPr>
        <w:br/>
      </w: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критической оценки. </w:t>
      </w:r>
    </w:p>
    <w:p w:rsidR="00B85A79" w:rsidRPr="00A80EFB" w:rsidRDefault="00A80EFB" w:rsidP="00B57CB8">
      <w:pPr>
        <w:autoSpaceDE w:val="0"/>
        <w:autoSpaceDN w:val="0"/>
        <w:spacing w:before="72" w:after="0" w:line="283" w:lineRule="auto"/>
        <w:ind w:firstLine="180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B85A79" w:rsidRPr="00A80EFB" w:rsidRDefault="00A80EFB" w:rsidP="00B57CB8">
      <w:pPr>
        <w:autoSpaceDE w:val="0"/>
        <w:autoSpaceDN w:val="0"/>
        <w:spacing w:before="382" w:after="0" w:line="230" w:lineRule="auto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«ЛИТЕРАТУРА» В УЧЕБНОМ ПЛАНЕ</w:t>
      </w:r>
    </w:p>
    <w:p w:rsidR="00B85A79" w:rsidRPr="00A80EFB" w:rsidRDefault="00A80EFB" w:rsidP="00B57CB8">
      <w:pPr>
        <w:autoSpaceDE w:val="0"/>
        <w:autoSpaceDN w:val="0"/>
        <w:spacing w:before="166" w:after="0" w:line="271" w:lineRule="auto"/>
        <w:ind w:right="576" w:firstLine="180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 «Литература» входит в предметную область «Русский язык и литература» и является обязательным для изучения. Предмет «Литература» преемственен по отношению к </w:t>
      </w:r>
      <w:proofErr w:type="spellStart"/>
      <w:proofErr w:type="gramStart"/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предмету«</w:t>
      </w:r>
      <w:proofErr w:type="gramEnd"/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Литературное</w:t>
      </w:r>
      <w:proofErr w:type="spellEnd"/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 чтение». </w:t>
      </w:r>
    </w:p>
    <w:p w:rsidR="00B85A79" w:rsidRPr="00A80EFB" w:rsidRDefault="00A80EFB" w:rsidP="00B57CB8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В 7 классе на изучение предмета отводится 2 часа в неделю, суммарно изучение литературы</w:t>
      </w:r>
      <w:r w:rsidR="00B57CB8">
        <w:rPr>
          <w:rFonts w:ascii="Times New Roman" w:eastAsia="Times New Roman" w:hAnsi="Times New Roman"/>
          <w:color w:val="000000"/>
          <w:sz w:val="24"/>
          <w:lang w:val="ru-RU"/>
        </w:rPr>
        <w:t xml:space="preserve"> в 7 </w:t>
      </w: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классе по программе основного общего образования рассчитано на 68 часов. </w:t>
      </w:r>
    </w:p>
    <w:p w:rsidR="00B85A79" w:rsidRPr="00A80EFB" w:rsidRDefault="00B85A79" w:rsidP="00B57CB8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:rsidR="00B85A79" w:rsidRPr="00A80EFB" w:rsidRDefault="00A80EFB" w:rsidP="00B57CB8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 ПРЕДМЕТА</w:t>
      </w:r>
    </w:p>
    <w:p w:rsidR="00B85A79" w:rsidRPr="00A80EFB" w:rsidRDefault="00A80EFB" w:rsidP="00B57CB8">
      <w:pPr>
        <w:autoSpaceDE w:val="0"/>
        <w:autoSpaceDN w:val="0"/>
        <w:spacing w:before="466" w:after="0" w:line="271" w:lineRule="auto"/>
        <w:ind w:right="144"/>
        <w:rPr>
          <w:lang w:val="ru-RU"/>
        </w:rPr>
      </w:pPr>
      <w:r w:rsidRPr="00A80E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Древнерусская литература </w:t>
      </w:r>
      <w:r w:rsidRPr="00A80EFB">
        <w:rPr>
          <w:lang w:val="ru-RU"/>
        </w:rPr>
        <w:br/>
      </w:r>
      <w:r w:rsidRPr="00A80EFB">
        <w:rPr>
          <w:rFonts w:ascii="Times New Roman" w:eastAsia="Times New Roman" w:hAnsi="Times New Roman"/>
          <w:b/>
          <w:color w:val="000000"/>
          <w:sz w:val="24"/>
          <w:lang w:val="ru-RU"/>
        </w:rPr>
        <w:t>Древнерусские повести</w:t>
      </w: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 (одна повесть по выбору). Например, «Поучение» Владимира Мономаха (в сокращении) и др.</w:t>
      </w:r>
    </w:p>
    <w:p w:rsidR="00B85A79" w:rsidRPr="00A80EFB" w:rsidRDefault="00A80EFB" w:rsidP="00B57CB8">
      <w:pPr>
        <w:autoSpaceDE w:val="0"/>
        <w:autoSpaceDN w:val="0"/>
        <w:spacing w:before="406" w:after="0"/>
        <w:ind w:right="288"/>
        <w:rPr>
          <w:lang w:val="ru-RU"/>
        </w:rPr>
      </w:pPr>
      <w:r w:rsidRPr="00A80E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Литература первой половины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A80E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века </w:t>
      </w:r>
      <w:r w:rsidRPr="00A80EFB">
        <w:rPr>
          <w:lang w:val="ru-RU"/>
        </w:rPr>
        <w:br/>
      </w:r>
      <w:r w:rsidRPr="00A80E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А. С. Пушкин. </w:t>
      </w: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Стихотворения 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др. «Повести Белкина» («Станционный смотритель»). Поэма «Полтава» (фрагмент) и др.</w:t>
      </w:r>
    </w:p>
    <w:p w:rsidR="00B85A79" w:rsidRPr="00A80EFB" w:rsidRDefault="00A80EFB" w:rsidP="00B57CB8">
      <w:pPr>
        <w:autoSpaceDE w:val="0"/>
        <w:autoSpaceDN w:val="0"/>
        <w:spacing w:before="72" w:after="0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М. Ю. Лермонтов. </w:t>
      </w: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Стихотворения (не менее четырёх). Например, «Узник», «Парус», «</w:t>
      </w:r>
      <w:proofErr w:type="spellStart"/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Тучи</w:t>
      </w:r>
      <w:proofErr w:type="gramStart"/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»,«</w:t>
      </w:r>
      <w:proofErr w:type="gramEnd"/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Желанье</w:t>
      </w:r>
      <w:proofErr w:type="spellEnd"/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» («Отворите мне темницу…»), «Когда волнуется желтеющая нива…», «Ангел», «Молитва»(«В минуту жизни трудную…») и др. «Песня про царя Ивана Васильевича, молодого опричника и удалого купца Калашникова».</w:t>
      </w:r>
    </w:p>
    <w:p w:rsidR="00B85A79" w:rsidRPr="00A80EFB" w:rsidRDefault="00A80EFB" w:rsidP="00B57CB8">
      <w:pPr>
        <w:autoSpaceDE w:val="0"/>
        <w:autoSpaceDN w:val="0"/>
        <w:spacing w:before="70" w:after="0" w:line="230" w:lineRule="auto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Н. В. Гоголь. </w:t>
      </w: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Повесть «Тарас Бульба».</w:t>
      </w:r>
    </w:p>
    <w:p w:rsidR="00B85A79" w:rsidRPr="00A80EFB" w:rsidRDefault="00A80EFB" w:rsidP="00B57CB8">
      <w:pPr>
        <w:autoSpaceDE w:val="0"/>
        <w:autoSpaceDN w:val="0"/>
        <w:spacing w:before="406" w:after="0" w:line="271" w:lineRule="auto"/>
        <w:ind w:right="144"/>
        <w:rPr>
          <w:lang w:val="ru-RU"/>
        </w:rPr>
      </w:pPr>
      <w:r w:rsidRPr="00A80E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Литература второй половины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A80E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века </w:t>
      </w:r>
      <w:r w:rsidRPr="00A80EFB">
        <w:rPr>
          <w:lang w:val="ru-RU"/>
        </w:rPr>
        <w:br/>
      </w:r>
      <w:r w:rsidRPr="00A80EFB">
        <w:rPr>
          <w:rFonts w:ascii="Times New Roman" w:eastAsia="Times New Roman" w:hAnsi="Times New Roman"/>
          <w:b/>
          <w:color w:val="000000"/>
          <w:sz w:val="24"/>
          <w:lang w:val="ru-RU"/>
        </w:rPr>
        <w:t>И. С. Тургенев.</w:t>
      </w: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 Рассказы из цикла «Записки охотника» (два по выбору). Например, «Бирюк», «Хорь и </w:t>
      </w:r>
      <w:proofErr w:type="spellStart"/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Калиныч</w:t>
      </w:r>
      <w:proofErr w:type="spellEnd"/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» и др. Стихотворения в прозе. Например, «Русский язык», «Воробей» и др.</w:t>
      </w:r>
    </w:p>
    <w:p w:rsidR="00B85A79" w:rsidRPr="00A80EFB" w:rsidRDefault="00A80EFB" w:rsidP="00B57CB8">
      <w:pPr>
        <w:autoSpaceDE w:val="0"/>
        <w:autoSpaceDN w:val="0"/>
        <w:spacing w:before="70" w:after="0" w:line="230" w:lineRule="auto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Л. Н. Толстой. </w:t>
      </w: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Рассказ «После бала».</w:t>
      </w:r>
    </w:p>
    <w:p w:rsidR="00B85A79" w:rsidRPr="00A80EFB" w:rsidRDefault="00A80EFB" w:rsidP="00B57CB8">
      <w:pPr>
        <w:autoSpaceDE w:val="0"/>
        <w:autoSpaceDN w:val="0"/>
        <w:spacing w:before="70" w:after="0" w:line="262" w:lineRule="auto"/>
        <w:ind w:right="288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b/>
          <w:color w:val="000000"/>
          <w:sz w:val="24"/>
          <w:lang w:val="ru-RU"/>
        </w:rPr>
        <w:t>Н. А. Некрасов.</w:t>
      </w: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 Стихотворения (не менее двух). Например, «Размышления у парадного </w:t>
      </w:r>
      <w:proofErr w:type="spellStart"/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подъезда</w:t>
      </w:r>
      <w:proofErr w:type="gramStart"/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»,«</w:t>
      </w:r>
      <w:proofErr w:type="gramEnd"/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Железная</w:t>
      </w:r>
      <w:proofErr w:type="spellEnd"/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 дорога» и др.</w:t>
      </w:r>
    </w:p>
    <w:p w:rsidR="00B85A79" w:rsidRPr="00A80EFB" w:rsidRDefault="00A80EFB" w:rsidP="00B57CB8">
      <w:pPr>
        <w:autoSpaceDE w:val="0"/>
        <w:autoSpaceDN w:val="0"/>
        <w:spacing w:before="70" w:after="0" w:line="262" w:lineRule="auto"/>
        <w:ind w:right="432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Поэзия второй половины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A80E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века.</w:t>
      </w: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 Ф. И. Тютчев, А. А. Фет, А. К. Толстой и др. (не менее двух стихотворений по выбору).</w:t>
      </w:r>
    </w:p>
    <w:p w:rsidR="00B85A79" w:rsidRPr="00A80EFB" w:rsidRDefault="00A80EFB" w:rsidP="00B57CB8">
      <w:pPr>
        <w:autoSpaceDE w:val="0"/>
        <w:autoSpaceDN w:val="0"/>
        <w:spacing w:before="70" w:after="0" w:line="262" w:lineRule="auto"/>
        <w:ind w:right="144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М. Е. Салтыков-Щедрин. </w:t>
      </w: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Сказки (две по выбору). Например, «Повесть о том, как один мужик двух генералов прокормил», «Дикий помещик», «Премудрый </w:t>
      </w:r>
      <w:proofErr w:type="spellStart"/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пискарь</w:t>
      </w:r>
      <w:proofErr w:type="spellEnd"/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» и др.</w:t>
      </w:r>
    </w:p>
    <w:p w:rsidR="00B85A79" w:rsidRPr="00A80EFB" w:rsidRDefault="00A80EFB" w:rsidP="00B57CB8">
      <w:pPr>
        <w:autoSpaceDE w:val="0"/>
        <w:autoSpaceDN w:val="0"/>
        <w:spacing w:before="70" w:after="0" w:line="262" w:lineRule="auto"/>
        <w:ind w:right="288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b/>
          <w:color w:val="000000"/>
          <w:sz w:val="24"/>
          <w:lang w:val="ru-RU"/>
        </w:rPr>
        <w:t>Произведения отечественных и зарубежных писателей на историческую тем</w:t>
      </w: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у (не менее двух). Например, А. К. Толстого, Р. </w:t>
      </w:r>
      <w:proofErr w:type="spellStart"/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Сабатини</w:t>
      </w:r>
      <w:proofErr w:type="spellEnd"/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, Ф. Купера.</w:t>
      </w:r>
    </w:p>
    <w:p w:rsidR="00B85A79" w:rsidRPr="00A80EFB" w:rsidRDefault="00A80EFB" w:rsidP="00B57CB8">
      <w:pPr>
        <w:autoSpaceDE w:val="0"/>
        <w:autoSpaceDN w:val="0"/>
        <w:spacing w:before="406" w:after="0" w:line="278" w:lineRule="auto"/>
        <w:ind w:right="720"/>
        <w:rPr>
          <w:lang w:val="ru-RU"/>
        </w:rPr>
      </w:pPr>
      <w:r w:rsidRPr="00A80E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Литература конца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A80E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— начала </w:t>
      </w:r>
      <w:r>
        <w:rPr>
          <w:rFonts w:ascii="Times New Roman" w:eastAsia="Times New Roman" w:hAnsi="Times New Roman"/>
          <w:b/>
          <w:color w:val="000000"/>
          <w:sz w:val="24"/>
        </w:rPr>
        <w:t>XX</w:t>
      </w:r>
      <w:r w:rsidRPr="00A80E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века </w:t>
      </w:r>
      <w:r w:rsidRPr="00A80EFB">
        <w:rPr>
          <w:lang w:val="ru-RU"/>
        </w:rPr>
        <w:br/>
      </w:r>
      <w:r w:rsidRPr="00A80EFB">
        <w:rPr>
          <w:rFonts w:ascii="Times New Roman" w:eastAsia="Times New Roman" w:hAnsi="Times New Roman"/>
          <w:b/>
          <w:color w:val="000000"/>
          <w:sz w:val="24"/>
          <w:lang w:val="ru-RU"/>
        </w:rPr>
        <w:t>А. П. Чехов.</w:t>
      </w: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 Рассказы (один по выбору). Например, «Тоска», «Злоумышленник» и др. </w:t>
      </w:r>
      <w:r w:rsidRPr="00A80E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М. Горький. </w:t>
      </w: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Ранние рассказы (одно произведение по выбору). Например, «</w:t>
      </w:r>
      <w:proofErr w:type="gramStart"/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Старуха  </w:t>
      </w:r>
      <w:proofErr w:type="spellStart"/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Изергиль</w:t>
      </w:r>
      <w:proofErr w:type="spellEnd"/>
      <w:proofErr w:type="gramEnd"/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» (легенда  о  Данко),  «</w:t>
      </w:r>
      <w:proofErr w:type="spellStart"/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Челкаш</w:t>
      </w:r>
      <w:proofErr w:type="spellEnd"/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» и др.</w:t>
      </w:r>
    </w:p>
    <w:p w:rsidR="00B85A79" w:rsidRPr="00A80EFB" w:rsidRDefault="00A80EFB" w:rsidP="00B57CB8">
      <w:pPr>
        <w:autoSpaceDE w:val="0"/>
        <w:autoSpaceDN w:val="0"/>
        <w:spacing w:before="70" w:after="0" w:line="262" w:lineRule="auto"/>
        <w:ind w:right="864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b/>
          <w:color w:val="000000"/>
          <w:sz w:val="24"/>
          <w:lang w:val="ru-RU"/>
        </w:rPr>
        <w:t>Сатирические произведения отечественных и зарубежных писателей</w:t>
      </w:r>
      <w:proofErr w:type="gramStart"/>
      <w:r w:rsidRPr="00A80E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 </w:t>
      </w: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proofErr w:type="gramEnd"/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не   менее   двух). </w:t>
      </w:r>
      <w:proofErr w:type="gramStart"/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Например,   </w:t>
      </w:r>
      <w:proofErr w:type="gramEnd"/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М.   М.   Зощенко, А. Т. Аверченко, Н. Тэффи, О. Генри, Я. Гашека.</w:t>
      </w:r>
    </w:p>
    <w:p w:rsidR="00B85A79" w:rsidRPr="00A80EFB" w:rsidRDefault="00A80EFB" w:rsidP="00B57CB8">
      <w:pPr>
        <w:autoSpaceDE w:val="0"/>
        <w:autoSpaceDN w:val="0"/>
        <w:spacing w:before="406" w:after="0" w:line="271" w:lineRule="auto"/>
        <w:rPr>
          <w:lang w:val="ru-RU"/>
        </w:rPr>
      </w:pPr>
      <w:r w:rsidRPr="00A80E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Литература первой половины </w:t>
      </w:r>
      <w:r>
        <w:rPr>
          <w:rFonts w:ascii="Times New Roman" w:eastAsia="Times New Roman" w:hAnsi="Times New Roman"/>
          <w:b/>
          <w:color w:val="000000"/>
          <w:sz w:val="24"/>
        </w:rPr>
        <w:t>XX</w:t>
      </w:r>
      <w:r w:rsidRPr="00A80E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века </w:t>
      </w:r>
      <w:r w:rsidRPr="00A80EFB">
        <w:rPr>
          <w:lang w:val="ru-RU"/>
        </w:rPr>
        <w:br/>
      </w:r>
      <w:r w:rsidRPr="00A80EFB">
        <w:rPr>
          <w:rFonts w:ascii="Times New Roman" w:eastAsia="Times New Roman" w:hAnsi="Times New Roman"/>
          <w:b/>
          <w:color w:val="000000"/>
          <w:sz w:val="24"/>
          <w:lang w:val="ru-RU"/>
        </w:rPr>
        <w:t>А. С. Грин.</w:t>
      </w: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 Повести и рассказы (одно произведение по выбору). Например, «Алые паруса», «Зелёная лампа» и др.</w:t>
      </w:r>
    </w:p>
    <w:p w:rsidR="00B85A79" w:rsidRPr="00A80EFB" w:rsidRDefault="00A80EFB" w:rsidP="00B57CB8">
      <w:pPr>
        <w:autoSpaceDE w:val="0"/>
        <w:autoSpaceDN w:val="0"/>
        <w:spacing w:before="70" w:after="0" w:line="262" w:lineRule="auto"/>
        <w:ind w:right="432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Отечественная поэзия первой половины </w:t>
      </w:r>
      <w:r>
        <w:rPr>
          <w:rFonts w:ascii="Times New Roman" w:eastAsia="Times New Roman" w:hAnsi="Times New Roman"/>
          <w:b/>
          <w:color w:val="000000"/>
          <w:sz w:val="24"/>
        </w:rPr>
        <w:t>XX</w:t>
      </w:r>
      <w:r w:rsidRPr="00A80E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века.</w:t>
      </w: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 Стихотворения на тему мечты и реальности (два-три по выбору). Например, стихотворения А. А. Блока, Н. С. Гумилёва, М. И. Цветаевой и др.</w:t>
      </w:r>
    </w:p>
    <w:p w:rsidR="00B85A79" w:rsidRPr="00A80EFB" w:rsidRDefault="00A80EFB" w:rsidP="00B57CB8">
      <w:pPr>
        <w:autoSpaceDE w:val="0"/>
        <w:autoSpaceDN w:val="0"/>
        <w:spacing w:before="70" w:after="0" w:line="262" w:lineRule="auto"/>
        <w:ind w:right="720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b/>
          <w:color w:val="000000"/>
          <w:sz w:val="24"/>
          <w:lang w:val="ru-RU"/>
        </w:rPr>
        <w:t>В. В. Маяковский.</w:t>
      </w: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</w:r>
    </w:p>
    <w:p w:rsidR="00B85A79" w:rsidRPr="00A80EFB" w:rsidRDefault="00A80EFB" w:rsidP="00B57CB8">
      <w:pPr>
        <w:autoSpaceDE w:val="0"/>
        <w:autoSpaceDN w:val="0"/>
        <w:spacing w:before="70" w:after="0" w:line="230" w:lineRule="auto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А. П. Платонов. </w:t>
      </w: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Рассказы (один по выбору). Например, «Юшка», «Неизвестный цветок» и др.</w:t>
      </w:r>
    </w:p>
    <w:p w:rsidR="00B85A79" w:rsidRPr="00A80EFB" w:rsidRDefault="00A80EFB" w:rsidP="00B57CB8">
      <w:pPr>
        <w:autoSpaceDE w:val="0"/>
        <w:autoSpaceDN w:val="0"/>
        <w:spacing w:before="406" w:after="0" w:line="230" w:lineRule="auto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Литература второй половины </w:t>
      </w:r>
      <w:r>
        <w:rPr>
          <w:rFonts w:ascii="Times New Roman" w:eastAsia="Times New Roman" w:hAnsi="Times New Roman"/>
          <w:b/>
          <w:color w:val="000000"/>
          <w:sz w:val="24"/>
        </w:rPr>
        <w:t>XX</w:t>
      </w:r>
      <w:r w:rsidRPr="00A80E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века</w:t>
      </w:r>
    </w:p>
    <w:p w:rsidR="00B85A79" w:rsidRPr="00A80EFB" w:rsidRDefault="00B85A79" w:rsidP="00B57CB8">
      <w:pPr>
        <w:autoSpaceDE w:val="0"/>
        <w:autoSpaceDN w:val="0"/>
        <w:spacing w:after="66" w:line="220" w:lineRule="exact"/>
        <w:jc w:val="both"/>
        <w:rPr>
          <w:lang w:val="ru-RU"/>
        </w:rPr>
      </w:pPr>
    </w:p>
    <w:p w:rsidR="00B85A79" w:rsidRPr="00A80EFB" w:rsidRDefault="00A80EFB" w:rsidP="00B57CB8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В. М. Шукшин. </w:t>
      </w: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Рассказы (один по выбору). Например, «Чудик», «Стенька Разин», «Критики» и др.</w:t>
      </w:r>
    </w:p>
    <w:p w:rsidR="00B85A79" w:rsidRPr="00A80EFB" w:rsidRDefault="00A80EFB" w:rsidP="00B57CB8">
      <w:pPr>
        <w:autoSpaceDE w:val="0"/>
        <w:autoSpaceDN w:val="0"/>
        <w:spacing w:before="70" w:after="0" w:line="271" w:lineRule="auto"/>
        <w:ind w:right="144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Стихотворения отечественных поэтов </w:t>
      </w:r>
      <w:r>
        <w:rPr>
          <w:rFonts w:ascii="Times New Roman" w:eastAsia="Times New Roman" w:hAnsi="Times New Roman"/>
          <w:b/>
          <w:color w:val="000000"/>
          <w:sz w:val="24"/>
        </w:rPr>
        <w:t>XX</w:t>
      </w:r>
      <w:r w:rsidRPr="00A80EFB">
        <w:rPr>
          <w:rFonts w:ascii="Times New Roman" w:eastAsia="Times New Roman" w:hAnsi="Times New Roman"/>
          <w:b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b/>
          <w:color w:val="000000"/>
          <w:sz w:val="24"/>
        </w:rPr>
        <w:t>XXI</w:t>
      </w:r>
      <w:r w:rsidRPr="00A80E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веков </w:t>
      </w: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(не </w:t>
      </w:r>
      <w:proofErr w:type="gramStart"/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менее  четырёх</w:t>
      </w:r>
      <w:proofErr w:type="gramEnd"/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  стихотворений  двух поэтов).  </w:t>
      </w:r>
      <w:proofErr w:type="gramStart"/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Например,  стихотворения</w:t>
      </w:r>
      <w:proofErr w:type="gramEnd"/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 М. И. Цветаевой, Е. А. Евтушенко, Б. А. Ахмадулиной, Ю. Д. </w:t>
      </w:r>
      <w:proofErr w:type="spellStart"/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Левитанского</w:t>
      </w:r>
      <w:proofErr w:type="spellEnd"/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</w:t>
      </w:r>
    </w:p>
    <w:p w:rsidR="00B85A79" w:rsidRPr="00A80EFB" w:rsidRDefault="00A80EFB" w:rsidP="00B57CB8">
      <w:pPr>
        <w:autoSpaceDE w:val="0"/>
        <w:autoSpaceDN w:val="0"/>
        <w:spacing w:before="70" w:after="0" w:line="262" w:lineRule="auto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eastAsia="Times New Roman" w:hAnsi="Times New Roman"/>
          <w:b/>
          <w:color w:val="000000"/>
          <w:sz w:val="24"/>
        </w:rPr>
        <w:t>XX</w:t>
      </w:r>
      <w:r w:rsidRPr="00A80E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— начала </w:t>
      </w:r>
      <w:r>
        <w:rPr>
          <w:rFonts w:ascii="Times New Roman" w:eastAsia="Times New Roman" w:hAnsi="Times New Roman"/>
          <w:b/>
          <w:color w:val="000000"/>
          <w:sz w:val="24"/>
        </w:rPr>
        <w:t>XXI</w:t>
      </w:r>
      <w:r w:rsidRPr="00A80E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века </w:t>
      </w: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(не менее двух). Например, произведения Ф. А. Абрамова, В. П. Астафьева, В. И. Белова, Ф. А. Искандера и др.</w:t>
      </w:r>
    </w:p>
    <w:p w:rsidR="00B85A79" w:rsidRPr="00A80EFB" w:rsidRDefault="00A80EFB" w:rsidP="00B57CB8">
      <w:pPr>
        <w:autoSpaceDE w:val="0"/>
        <w:autoSpaceDN w:val="0"/>
        <w:spacing w:before="70" w:after="0" w:line="262" w:lineRule="auto"/>
        <w:ind w:right="144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b/>
          <w:color w:val="000000"/>
          <w:sz w:val="24"/>
          <w:lang w:val="ru-RU"/>
        </w:rPr>
        <w:t>Тема взаимоотношения поколений, становления человека, выбора им жизненного пути</w:t>
      </w: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 (не менее двух произведений </w:t>
      </w:r>
      <w:proofErr w:type="gramStart"/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современных  отечественных</w:t>
      </w:r>
      <w:proofErr w:type="gramEnd"/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  и   зарубежных   писателей).   Например, Л.</w:t>
      </w:r>
    </w:p>
    <w:p w:rsidR="00B85A79" w:rsidRPr="00A80EFB" w:rsidRDefault="00A80EFB" w:rsidP="00B57CB8">
      <w:pPr>
        <w:autoSpaceDE w:val="0"/>
        <w:autoSpaceDN w:val="0"/>
        <w:spacing w:before="70" w:after="0" w:line="262" w:lineRule="auto"/>
        <w:ind w:right="864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Л. Волкова. «Всем выйти из кадра», Т. В. Михеева. «Лёгкие горы», У. </w:t>
      </w:r>
      <w:proofErr w:type="spellStart"/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Старк</w:t>
      </w:r>
      <w:proofErr w:type="spellEnd"/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. «Умеешь ли ты свистеть, </w:t>
      </w:r>
      <w:proofErr w:type="spellStart"/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Йоханна</w:t>
      </w:r>
      <w:proofErr w:type="spellEnd"/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?» и др.</w:t>
      </w:r>
    </w:p>
    <w:p w:rsidR="00B85A79" w:rsidRPr="00A80EFB" w:rsidRDefault="00A80EFB" w:rsidP="00B57CB8">
      <w:pPr>
        <w:autoSpaceDE w:val="0"/>
        <w:autoSpaceDN w:val="0"/>
        <w:spacing w:before="408" w:after="0"/>
        <w:ind w:right="432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Зарубежная литература </w:t>
      </w:r>
      <w:r w:rsidRPr="00A80EFB">
        <w:rPr>
          <w:lang w:val="ru-RU"/>
        </w:rPr>
        <w:br/>
      </w:r>
      <w:r w:rsidRPr="00A80EFB">
        <w:rPr>
          <w:rFonts w:ascii="Times New Roman" w:eastAsia="Times New Roman" w:hAnsi="Times New Roman"/>
          <w:b/>
          <w:color w:val="000000"/>
          <w:sz w:val="24"/>
          <w:lang w:val="ru-RU"/>
        </w:rPr>
        <w:t>М. де Сервантес Сааведра.</w:t>
      </w: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 Роман «Хитроумный идальго Дон Кихот Ламанчский» (главы). </w:t>
      </w:r>
      <w:r w:rsidRPr="00A80E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Зарубежная </w:t>
      </w:r>
      <w:proofErr w:type="spellStart"/>
      <w:r w:rsidRPr="00A80EFB">
        <w:rPr>
          <w:rFonts w:ascii="Times New Roman" w:eastAsia="Times New Roman" w:hAnsi="Times New Roman"/>
          <w:b/>
          <w:color w:val="000000"/>
          <w:sz w:val="24"/>
          <w:lang w:val="ru-RU"/>
        </w:rPr>
        <w:t>новеллистика</w:t>
      </w:r>
      <w:proofErr w:type="spellEnd"/>
      <w:r w:rsidRPr="00A80E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(одно-два произведения по выбору). Например, П. Мериме. «</w:t>
      </w:r>
      <w:proofErr w:type="spellStart"/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Маттео</w:t>
      </w:r>
      <w:proofErr w:type="spellEnd"/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 Фальконе»; О. Генри. «Дары волхвов», «Последний лист».</w:t>
      </w:r>
    </w:p>
    <w:p w:rsidR="00B85A79" w:rsidRPr="00A80EFB" w:rsidRDefault="00A80EFB" w:rsidP="00B57CB8">
      <w:pPr>
        <w:autoSpaceDE w:val="0"/>
        <w:autoSpaceDN w:val="0"/>
        <w:spacing w:before="70" w:after="0" w:line="230" w:lineRule="auto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А. де </w:t>
      </w:r>
      <w:proofErr w:type="spellStart"/>
      <w:r w:rsidRPr="00A80EFB">
        <w:rPr>
          <w:rFonts w:ascii="Times New Roman" w:eastAsia="Times New Roman" w:hAnsi="Times New Roman"/>
          <w:b/>
          <w:color w:val="000000"/>
          <w:sz w:val="24"/>
          <w:lang w:val="ru-RU"/>
        </w:rPr>
        <w:t>Сент</w:t>
      </w:r>
      <w:proofErr w:type="spellEnd"/>
      <w:r w:rsidRPr="00A80E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Экзюпери.</w:t>
      </w: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 Повесть-сказка «Маленький принц».</w:t>
      </w:r>
    </w:p>
    <w:p w:rsidR="00B85A79" w:rsidRPr="00A80EFB" w:rsidRDefault="00B85A79" w:rsidP="00B57CB8">
      <w:pPr>
        <w:jc w:val="both"/>
        <w:rPr>
          <w:lang w:val="ru-RU"/>
        </w:rPr>
        <w:sectPr w:rsidR="00B85A79" w:rsidRPr="00A80EFB">
          <w:footerReference w:type="default" r:id="rId8"/>
          <w:pgSz w:w="11900" w:h="16840"/>
          <w:pgMar w:top="286" w:right="766" w:bottom="1440" w:left="666" w:header="720" w:footer="720" w:gutter="0"/>
          <w:cols w:space="720" w:equalWidth="0">
            <w:col w:w="10468" w:space="0"/>
          </w:cols>
          <w:docGrid w:linePitch="360"/>
        </w:sectPr>
      </w:pPr>
    </w:p>
    <w:p w:rsidR="00B85A79" w:rsidRPr="00A80EFB" w:rsidRDefault="00B85A79" w:rsidP="00B57CB8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:rsidR="00B85A79" w:rsidRPr="00A80EFB" w:rsidRDefault="00A80EFB" w:rsidP="00B57CB8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B85A79" w:rsidRPr="00A80EFB" w:rsidRDefault="00A80EFB" w:rsidP="00B57CB8">
      <w:pPr>
        <w:tabs>
          <w:tab w:val="left" w:pos="180"/>
        </w:tabs>
        <w:autoSpaceDE w:val="0"/>
        <w:autoSpaceDN w:val="0"/>
        <w:spacing w:before="346" w:after="0" w:line="262" w:lineRule="auto"/>
        <w:jc w:val="both"/>
        <w:rPr>
          <w:lang w:val="ru-RU"/>
        </w:rPr>
      </w:pPr>
      <w:r w:rsidRPr="00A80EFB">
        <w:rPr>
          <w:lang w:val="ru-RU"/>
        </w:rPr>
        <w:tab/>
      </w: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литературы в 7 классе направлено на достижение обучающимися следующих личностных, </w:t>
      </w:r>
      <w:proofErr w:type="spellStart"/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B85A79" w:rsidRPr="00A80EFB" w:rsidRDefault="00A80EFB" w:rsidP="00B57CB8">
      <w:pPr>
        <w:autoSpaceDE w:val="0"/>
        <w:autoSpaceDN w:val="0"/>
        <w:spacing w:before="262" w:after="0" w:line="230" w:lineRule="auto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B85A79" w:rsidRPr="00A80EFB" w:rsidRDefault="00A80EFB" w:rsidP="00B57CB8">
      <w:pPr>
        <w:autoSpaceDE w:val="0"/>
        <w:autoSpaceDN w:val="0"/>
        <w:spacing w:before="166" w:after="0" w:line="281" w:lineRule="auto"/>
        <w:ind w:right="144" w:firstLine="180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</w:t>
      </w:r>
      <w:r w:rsidRPr="00A80EFB">
        <w:rPr>
          <w:lang w:val="ru-RU"/>
        </w:rPr>
        <w:br/>
      </w: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85A79" w:rsidRPr="00A80EFB" w:rsidRDefault="00A80EFB" w:rsidP="00B57CB8">
      <w:pPr>
        <w:autoSpaceDE w:val="0"/>
        <w:autoSpaceDN w:val="0"/>
        <w:spacing w:before="72" w:after="0"/>
        <w:ind w:right="432" w:firstLine="180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B85A79" w:rsidRPr="00A80EFB" w:rsidRDefault="00A80EFB" w:rsidP="00B57CB8">
      <w:pPr>
        <w:autoSpaceDE w:val="0"/>
        <w:autoSpaceDN w:val="0"/>
        <w:spacing w:before="190" w:after="0" w:line="230" w:lineRule="auto"/>
        <w:ind w:left="180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Гражданского воспитания:</w:t>
      </w:r>
    </w:p>
    <w:p w:rsidR="00B85A79" w:rsidRPr="00A80EFB" w:rsidRDefault="00A80EFB" w:rsidP="00B57CB8">
      <w:pPr>
        <w:autoSpaceDE w:val="0"/>
        <w:autoSpaceDN w:val="0"/>
        <w:spacing w:before="178" w:after="0" w:line="262" w:lineRule="auto"/>
        <w:ind w:left="420" w:right="288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—  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B85A79" w:rsidRPr="00A80EFB" w:rsidRDefault="00A80EFB" w:rsidP="00B57CB8">
      <w:pPr>
        <w:autoSpaceDE w:val="0"/>
        <w:autoSpaceDN w:val="0"/>
        <w:spacing w:before="190" w:after="0" w:line="271" w:lineRule="auto"/>
        <w:ind w:left="420" w:right="144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— 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B85A79" w:rsidRPr="00A80EFB" w:rsidRDefault="00A80EFB" w:rsidP="00B57CB8">
      <w:pPr>
        <w:autoSpaceDE w:val="0"/>
        <w:autoSpaceDN w:val="0"/>
        <w:spacing w:before="190" w:after="0" w:line="230" w:lineRule="auto"/>
        <w:ind w:left="420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—   неприятие любых форм экстремизма, дискриминации;</w:t>
      </w:r>
    </w:p>
    <w:p w:rsidR="00B85A79" w:rsidRPr="00A80EFB" w:rsidRDefault="00A80EFB" w:rsidP="00B57CB8">
      <w:pPr>
        <w:autoSpaceDE w:val="0"/>
        <w:autoSpaceDN w:val="0"/>
        <w:spacing w:before="190" w:after="0" w:line="230" w:lineRule="auto"/>
        <w:ind w:left="420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—   понимание роли различных социальных институтов в жизни человека;</w:t>
      </w:r>
    </w:p>
    <w:p w:rsidR="00B85A79" w:rsidRPr="00A80EFB" w:rsidRDefault="00A80EFB" w:rsidP="00B57CB8">
      <w:pPr>
        <w:autoSpaceDE w:val="0"/>
        <w:autoSpaceDN w:val="0"/>
        <w:spacing w:before="190" w:after="0" w:line="271" w:lineRule="auto"/>
        <w:ind w:left="420" w:right="432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—  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B85A79" w:rsidRPr="00A80EFB" w:rsidRDefault="00A80EFB" w:rsidP="00B57CB8">
      <w:pPr>
        <w:autoSpaceDE w:val="0"/>
        <w:autoSpaceDN w:val="0"/>
        <w:spacing w:before="190" w:after="0" w:line="230" w:lineRule="auto"/>
        <w:ind w:left="420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—   представление о способах противодействия коррупции;</w:t>
      </w:r>
    </w:p>
    <w:p w:rsidR="00B85A79" w:rsidRPr="00A80EFB" w:rsidRDefault="00A80EFB" w:rsidP="00B57CB8">
      <w:pPr>
        <w:autoSpaceDE w:val="0"/>
        <w:autoSpaceDN w:val="0"/>
        <w:spacing w:before="190" w:after="0" w:line="262" w:lineRule="auto"/>
        <w:ind w:left="420" w:right="432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—   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B85A79" w:rsidRPr="00A80EFB" w:rsidRDefault="00A80EFB" w:rsidP="00B57CB8">
      <w:pPr>
        <w:autoSpaceDE w:val="0"/>
        <w:autoSpaceDN w:val="0"/>
        <w:spacing w:before="192" w:after="0" w:line="230" w:lineRule="auto"/>
        <w:ind w:left="420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—   активное участие в школьном самоуправлении;</w:t>
      </w:r>
    </w:p>
    <w:p w:rsidR="00B85A79" w:rsidRPr="00A80EFB" w:rsidRDefault="00A80EFB" w:rsidP="00B57CB8">
      <w:pPr>
        <w:autoSpaceDE w:val="0"/>
        <w:autoSpaceDN w:val="0"/>
        <w:spacing w:before="190" w:after="0" w:line="262" w:lineRule="auto"/>
        <w:ind w:left="420" w:right="1008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—   готовность к участию в гуманитарной деятельности (</w:t>
      </w:r>
      <w:proofErr w:type="spellStart"/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волонтерство</w:t>
      </w:r>
      <w:proofErr w:type="spellEnd"/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; помощь людям, нуждающимся в ней).</w:t>
      </w:r>
    </w:p>
    <w:p w:rsidR="00B85A79" w:rsidRPr="00A80EFB" w:rsidRDefault="00A80EFB" w:rsidP="00B57CB8">
      <w:pPr>
        <w:autoSpaceDE w:val="0"/>
        <w:autoSpaceDN w:val="0"/>
        <w:spacing w:before="298" w:after="0" w:line="230" w:lineRule="auto"/>
        <w:ind w:left="180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b/>
          <w:color w:val="000000"/>
          <w:sz w:val="24"/>
          <w:lang w:val="ru-RU"/>
        </w:rPr>
        <w:t>Патриотического воспитания:</w:t>
      </w:r>
    </w:p>
    <w:p w:rsidR="00B85A79" w:rsidRPr="00A80EFB" w:rsidRDefault="00A80EFB" w:rsidP="00B57CB8">
      <w:pPr>
        <w:autoSpaceDE w:val="0"/>
        <w:autoSpaceDN w:val="0"/>
        <w:spacing w:before="178" w:after="0"/>
        <w:ind w:left="420" w:right="432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российской гражданской идентичности в поликультурном и </w:t>
      </w:r>
      <w:r w:rsidRPr="00A80EFB">
        <w:rPr>
          <w:lang w:val="ru-RU"/>
        </w:rPr>
        <w:br/>
      </w: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</w:t>
      </w:r>
      <w:r w:rsidRPr="00A80EFB">
        <w:rPr>
          <w:lang w:val="ru-RU"/>
        </w:rPr>
        <w:br/>
      </w: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произведений русской и зарубежной литературы, а также литератур народов РФ;</w:t>
      </w:r>
    </w:p>
    <w:p w:rsidR="00B85A79" w:rsidRPr="00A80EFB" w:rsidRDefault="00A80EFB" w:rsidP="00B57CB8">
      <w:pPr>
        <w:autoSpaceDE w:val="0"/>
        <w:autoSpaceDN w:val="0"/>
        <w:spacing w:before="190" w:after="0" w:line="271" w:lineRule="auto"/>
        <w:ind w:left="420" w:right="288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—  ценностное отношение к достижениям своей Родины —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B85A79" w:rsidRPr="00A80EFB" w:rsidRDefault="00B85A79" w:rsidP="00B57CB8">
      <w:pPr>
        <w:autoSpaceDE w:val="0"/>
        <w:autoSpaceDN w:val="0"/>
        <w:spacing w:after="108" w:line="220" w:lineRule="exact"/>
        <w:jc w:val="both"/>
        <w:rPr>
          <w:lang w:val="ru-RU"/>
        </w:rPr>
      </w:pPr>
    </w:p>
    <w:p w:rsidR="00B85A79" w:rsidRPr="00A80EFB" w:rsidRDefault="00A80EFB" w:rsidP="00B57CB8">
      <w:pPr>
        <w:autoSpaceDE w:val="0"/>
        <w:autoSpaceDN w:val="0"/>
        <w:spacing w:after="0" w:line="271" w:lineRule="auto"/>
        <w:ind w:left="240" w:right="454"/>
        <w:jc w:val="both"/>
        <w:rPr>
          <w:lang w:val="ru-RU"/>
        </w:rPr>
      </w:pPr>
      <w:proofErr w:type="gramStart"/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—  уважение</w:t>
      </w:r>
      <w:proofErr w:type="gramEnd"/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B85A79" w:rsidRPr="00A80EFB" w:rsidRDefault="00A80EFB" w:rsidP="00B57CB8">
      <w:pPr>
        <w:autoSpaceDE w:val="0"/>
        <w:autoSpaceDN w:val="0"/>
        <w:spacing w:before="298" w:after="0" w:line="230" w:lineRule="auto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</w:p>
    <w:p w:rsidR="00B85A79" w:rsidRPr="00A80EFB" w:rsidRDefault="00A80EFB" w:rsidP="00B57CB8">
      <w:pPr>
        <w:autoSpaceDE w:val="0"/>
        <w:autoSpaceDN w:val="0"/>
        <w:spacing w:before="178" w:after="0" w:line="262" w:lineRule="auto"/>
        <w:ind w:left="240" w:right="432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—  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B85A79" w:rsidRPr="00A80EFB" w:rsidRDefault="00A80EFB" w:rsidP="00B57CB8">
      <w:pPr>
        <w:autoSpaceDE w:val="0"/>
        <w:autoSpaceDN w:val="0"/>
        <w:spacing w:before="190" w:after="0" w:line="262" w:lineRule="auto"/>
        <w:ind w:left="240" w:right="432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— 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B85A79" w:rsidRPr="00A80EFB" w:rsidRDefault="00A80EFB" w:rsidP="00B57CB8">
      <w:pPr>
        <w:autoSpaceDE w:val="0"/>
        <w:autoSpaceDN w:val="0"/>
        <w:spacing w:before="192" w:after="0" w:line="262" w:lineRule="auto"/>
        <w:ind w:left="240" w:right="144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—  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B85A79" w:rsidRPr="00A80EFB" w:rsidRDefault="00A80EFB" w:rsidP="00B57CB8">
      <w:pPr>
        <w:autoSpaceDE w:val="0"/>
        <w:autoSpaceDN w:val="0"/>
        <w:spacing w:before="298" w:after="0" w:line="230" w:lineRule="auto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</w:p>
    <w:p w:rsidR="00B85A79" w:rsidRPr="00A80EFB" w:rsidRDefault="00A80EFB" w:rsidP="00B57CB8">
      <w:pPr>
        <w:autoSpaceDE w:val="0"/>
        <w:autoSpaceDN w:val="0"/>
        <w:spacing w:before="178" w:after="0" w:line="271" w:lineRule="auto"/>
        <w:ind w:left="240" w:right="864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—  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B85A79" w:rsidRPr="00A80EFB" w:rsidRDefault="00A80EFB" w:rsidP="00B57CB8">
      <w:pPr>
        <w:autoSpaceDE w:val="0"/>
        <w:autoSpaceDN w:val="0"/>
        <w:spacing w:before="190" w:after="0" w:line="262" w:lineRule="auto"/>
        <w:ind w:left="240" w:right="288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—  осознание важности художественной литературы и культуры как средства коммуникации и самовыражения;</w:t>
      </w:r>
    </w:p>
    <w:p w:rsidR="00B85A79" w:rsidRPr="00A80EFB" w:rsidRDefault="00A80EFB" w:rsidP="00B57CB8">
      <w:pPr>
        <w:autoSpaceDE w:val="0"/>
        <w:autoSpaceDN w:val="0"/>
        <w:spacing w:before="190" w:after="0" w:line="262" w:lineRule="auto"/>
        <w:ind w:left="240" w:right="576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понимание ценности отечественного и мирового искусства, роли этнических культурных традиций и народного творчества; </w:t>
      </w:r>
    </w:p>
    <w:p w:rsidR="00B85A79" w:rsidRPr="00A80EFB" w:rsidRDefault="00A80EFB" w:rsidP="00B57CB8">
      <w:pPr>
        <w:autoSpaceDE w:val="0"/>
        <w:autoSpaceDN w:val="0"/>
        <w:spacing w:before="190" w:after="0" w:line="230" w:lineRule="auto"/>
        <w:ind w:left="240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—  стремление к самовыражению в разных видах искусства.</w:t>
      </w:r>
    </w:p>
    <w:p w:rsidR="00B85A79" w:rsidRPr="00A80EFB" w:rsidRDefault="00A80EFB" w:rsidP="00B57CB8">
      <w:pPr>
        <w:autoSpaceDE w:val="0"/>
        <w:autoSpaceDN w:val="0"/>
        <w:spacing w:before="298" w:after="0" w:line="230" w:lineRule="auto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85A79" w:rsidRPr="00A80EFB" w:rsidRDefault="00A80EFB" w:rsidP="00B57CB8">
      <w:pPr>
        <w:autoSpaceDE w:val="0"/>
        <w:autoSpaceDN w:val="0"/>
        <w:spacing w:before="178" w:after="0" w:line="230" w:lineRule="auto"/>
        <w:ind w:left="240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ценности жизни с опорой на собственный жизненный и читательский опыт; </w:t>
      </w:r>
    </w:p>
    <w:p w:rsidR="00B85A79" w:rsidRPr="00A80EFB" w:rsidRDefault="00A80EFB" w:rsidP="00B57CB8">
      <w:pPr>
        <w:autoSpaceDE w:val="0"/>
        <w:autoSpaceDN w:val="0"/>
        <w:spacing w:before="190" w:after="0" w:line="271" w:lineRule="auto"/>
        <w:ind w:left="240" w:right="144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B85A79" w:rsidRPr="00A80EFB" w:rsidRDefault="00A80EFB" w:rsidP="00B57CB8">
      <w:pPr>
        <w:autoSpaceDE w:val="0"/>
        <w:autoSpaceDN w:val="0"/>
        <w:spacing w:before="190" w:after="0" w:line="278" w:lineRule="auto"/>
        <w:ind w:left="240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B85A79" w:rsidRPr="00A80EFB" w:rsidRDefault="00A80EFB" w:rsidP="00B57CB8">
      <w:pPr>
        <w:autoSpaceDE w:val="0"/>
        <w:autoSpaceDN w:val="0"/>
        <w:spacing w:before="190" w:after="0" w:line="271" w:lineRule="auto"/>
        <w:ind w:left="240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способность адаптироваться к стрессовым ситуациям и меняющимся социальным, </w:t>
      </w:r>
      <w:r w:rsidRPr="00A80EFB">
        <w:rPr>
          <w:lang w:val="ru-RU"/>
        </w:rPr>
        <w:br/>
      </w: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информационным и природным условиям, в том числе осмысляя собственный опыт и выстраивая дальнейшие цели;</w:t>
      </w:r>
    </w:p>
    <w:p w:rsidR="00B85A79" w:rsidRPr="00A80EFB" w:rsidRDefault="00A80EFB" w:rsidP="00B57CB8">
      <w:pPr>
        <w:autoSpaceDE w:val="0"/>
        <w:autoSpaceDN w:val="0"/>
        <w:spacing w:before="190" w:after="0" w:line="230" w:lineRule="auto"/>
        <w:ind w:left="240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—  умение принимать себя и других, не осуждая;</w:t>
      </w:r>
    </w:p>
    <w:p w:rsidR="00B85A79" w:rsidRPr="00A80EFB" w:rsidRDefault="00A80EFB" w:rsidP="00B57CB8">
      <w:pPr>
        <w:autoSpaceDE w:val="0"/>
        <w:autoSpaceDN w:val="0"/>
        <w:spacing w:before="190" w:after="0" w:line="262" w:lineRule="auto"/>
        <w:ind w:left="240" w:right="1008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—  умение осознавать эмоциональное состояние себя и других, опираясь на примеры из литературных произведений;</w:t>
      </w:r>
    </w:p>
    <w:p w:rsidR="00B85A79" w:rsidRPr="00A80EFB" w:rsidRDefault="00A80EFB" w:rsidP="00B57CB8">
      <w:pPr>
        <w:autoSpaceDE w:val="0"/>
        <w:autoSpaceDN w:val="0"/>
        <w:spacing w:before="190" w:after="0" w:line="230" w:lineRule="auto"/>
        <w:ind w:left="240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—  уметь управлять собственным эмоциональным состоянием;</w:t>
      </w:r>
    </w:p>
    <w:p w:rsidR="00B85A79" w:rsidRPr="00A80EFB" w:rsidRDefault="00A80EFB" w:rsidP="00B57CB8">
      <w:pPr>
        <w:autoSpaceDE w:val="0"/>
        <w:autoSpaceDN w:val="0"/>
        <w:spacing w:before="190" w:after="0" w:line="262" w:lineRule="auto"/>
        <w:ind w:left="240" w:right="288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spellStart"/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B85A79" w:rsidRPr="00A80EFB" w:rsidRDefault="00A80EFB" w:rsidP="00B57CB8">
      <w:pPr>
        <w:autoSpaceDE w:val="0"/>
        <w:autoSpaceDN w:val="0"/>
        <w:spacing w:before="298" w:after="0" w:line="230" w:lineRule="auto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</w:p>
    <w:p w:rsidR="00B85A79" w:rsidRPr="00A80EFB" w:rsidRDefault="00B85A79" w:rsidP="00B57CB8">
      <w:pPr>
        <w:autoSpaceDE w:val="0"/>
        <w:autoSpaceDN w:val="0"/>
        <w:spacing w:after="132" w:line="220" w:lineRule="exact"/>
        <w:jc w:val="both"/>
        <w:rPr>
          <w:lang w:val="ru-RU"/>
        </w:rPr>
      </w:pPr>
    </w:p>
    <w:p w:rsidR="00B85A79" w:rsidRPr="00A80EFB" w:rsidRDefault="00A80EFB" w:rsidP="00B57CB8">
      <w:pPr>
        <w:autoSpaceDE w:val="0"/>
        <w:autoSpaceDN w:val="0"/>
        <w:spacing w:after="0" w:line="271" w:lineRule="auto"/>
        <w:ind w:left="420" w:right="720"/>
        <w:jc w:val="both"/>
        <w:rPr>
          <w:lang w:val="ru-RU"/>
        </w:rPr>
      </w:pPr>
      <w:proofErr w:type="gramStart"/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—  установка</w:t>
      </w:r>
      <w:proofErr w:type="gramEnd"/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B85A79" w:rsidRPr="00A80EFB" w:rsidRDefault="00A80EFB" w:rsidP="00B57CB8">
      <w:pPr>
        <w:autoSpaceDE w:val="0"/>
        <w:autoSpaceDN w:val="0"/>
        <w:spacing w:before="190" w:after="0" w:line="271" w:lineRule="auto"/>
        <w:ind w:left="420" w:right="432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—  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B85A79" w:rsidRPr="00A80EFB" w:rsidRDefault="00A80EFB" w:rsidP="00B57CB8">
      <w:pPr>
        <w:autoSpaceDE w:val="0"/>
        <w:autoSpaceDN w:val="0"/>
        <w:spacing w:before="190" w:after="0" w:line="262" w:lineRule="auto"/>
        <w:ind w:left="420" w:right="144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B85A79" w:rsidRPr="00A80EFB" w:rsidRDefault="00A80EFB" w:rsidP="00B57CB8">
      <w:pPr>
        <w:autoSpaceDE w:val="0"/>
        <w:autoSpaceDN w:val="0"/>
        <w:spacing w:before="192" w:after="0" w:line="230" w:lineRule="auto"/>
        <w:ind w:left="420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—  готовность адаптироваться в профессиональной среде; </w:t>
      </w:r>
    </w:p>
    <w:p w:rsidR="00B85A79" w:rsidRPr="00A80EFB" w:rsidRDefault="00A80EFB" w:rsidP="00B57CB8">
      <w:pPr>
        <w:autoSpaceDE w:val="0"/>
        <w:autoSpaceDN w:val="0"/>
        <w:spacing w:before="192" w:after="0" w:line="262" w:lineRule="auto"/>
        <w:ind w:left="420" w:right="1152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B85A79" w:rsidRPr="00A80EFB" w:rsidRDefault="00A80EFB" w:rsidP="00B57CB8">
      <w:pPr>
        <w:autoSpaceDE w:val="0"/>
        <w:autoSpaceDN w:val="0"/>
        <w:spacing w:before="190" w:after="0" w:line="262" w:lineRule="auto"/>
        <w:ind w:left="420" w:right="576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—  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B85A79" w:rsidRPr="00A80EFB" w:rsidRDefault="00A80EFB" w:rsidP="00B57CB8">
      <w:pPr>
        <w:autoSpaceDE w:val="0"/>
        <w:autoSpaceDN w:val="0"/>
        <w:spacing w:before="298" w:after="0" w:line="230" w:lineRule="auto"/>
        <w:ind w:left="180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</w:p>
    <w:p w:rsidR="00B85A79" w:rsidRPr="00A80EFB" w:rsidRDefault="00A80EFB" w:rsidP="00B57CB8">
      <w:pPr>
        <w:autoSpaceDE w:val="0"/>
        <w:autoSpaceDN w:val="0"/>
        <w:spacing w:before="178" w:after="0" w:line="271" w:lineRule="auto"/>
        <w:ind w:left="420" w:right="144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B85A79" w:rsidRPr="00A80EFB" w:rsidRDefault="00A80EFB" w:rsidP="00B57CB8">
      <w:pPr>
        <w:autoSpaceDE w:val="0"/>
        <w:autoSpaceDN w:val="0"/>
        <w:spacing w:before="190" w:after="0" w:line="262" w:lineRule="auto"/>
        <w:ind w:left="420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повышение уровня экологической культуры, осознание глобального характера экологических проблем и путей их решения; </w:t>
      </w:r>
    </w:p>
    <w:p w:rsidR="00B85A79" w:rsidRPr="00A80EFB" w:rsidRDefault="00A80EFB" w:rsidP="00B57CB8">
      <w:pPr>
        <w:autoSpaceDE w:val="0"/>
        <w:autoSpaceDN w:val="0"/>
        <w:spacing w:before="190" w:after="0" w:line="271" w:lineRule="auto"/>
        <w:ind w:left="420" w:right="1296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— 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B85A79" w:rsidRPr="00A80EFB" w:rsidRDefault="00A80EFB" w:rsidP="00B57CB8">
      <w:pPr>
        <w:autoSpaceDE w:val="0"/>
        <w:autoSpaceDN w:val="0"/>
        <w:spacing w:before="190" w:after="0" w:line="262" w:lineRule="auto"/>
        <w:ind w:left="420" w:right="432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своей роли как гражданина и потребителя в условиях взаимосвязи природной, технологической и социальной сред; </w:t>
      </w:r>
    </w:p>
    <w:p w:rsidR="00B85A79" w:rsidRPr="00A80EFB" w:rsidRDefault="00A80EFB" w:rsidP="00B57CB8">
      <w:pPr>
        <w:autoSpaceDE w:val="0"/>
        <w:autoSpaceDN w:val="0"/>
        <w:spacing w:before="190" w:after="0" w:line="230" w:lineRule="auto"/>
        <w:ind w:left="420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—  готовность к участию в практической деятельности экологической направленности.</w:t>
      </w:r>
    </w:p>
    <w:p w:rsidR="00B85A79" w:rsidRPr="00A80EFB" w:rsidRDefault="00A80EFB" w:rsidP="00B57CB8">
      <w:pPr>
        <w:autoSpaceDE w:val="0"/>
        <w:autoSpaceDN w:val="0"/>
        <w:spacing w:before="298" w:after="0" w:line="230" w:lineRule="auto"/>
        <w:ind w:left="180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:rsidR="00B85A79" w:rsidRPr="00A80EFB" w:rsidRDefault="00A80EFB" w:rsidP="00B57CB8">
      <w:pPr>
        <w:autoSpaceDE w:val="0"/>
        <w:autoSpaceDN w:val="0"/>
        <w:spacing w:before="180" w:after="0"/>
        <w:ind w:left="420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B85A79" w:rsidRPr="00A80EFB" w:rsidRDefault="00A80EFB" w:rsidP="00B57CB8">
      <w:pPr>
        <w:autoSpaceDE w:val="0"/>
        <w:autoSpaceDN w:val="0"/>
        <w:spacing w:before="190" w:after="0" w:line="230" w:lineRule="auto"/>
        <w:ind w:left="420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языковой и читательской культурой как средством познания мира; </w:t>
      </w:r>
    </w:p>
    <w:p w:rsidR="00B85A79" w:rsidRPr="00A80EFB" w:rsidRDefault="00A80EFB" w:rsidP="00B57CB8">
      <w:pPr>
        <w:autoSpaceDE w:val="0"/>
        <w:autoSpaceDN w:val="0"/>
        <w:spacing w:before="190" w:after="0" w:line="262" w:lineRule="auto"/>
        <w:ind w:left="420" w:right="720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основными навыками исследовательской деятельности с учётом специфики школьного литературного образования; </w:t>
      </w:r>
    </w:p>
    <w:p w:rsidR="00B85A79" w:rsidRPr="00A80EFB" w:rsidRDefault="00A80EFB" w:rsidP="00B57CB8">
      <w:pPr>
        <w:autoSpaceDE w:val="0"/>
        <w:autoSpaceDN w:val="0"/>
        <w:spacing w:before="190" w:after="0" w:line="262" w:lineRule="auto"/>
        <w:ind w:left="420" w:right="432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— 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B85A79" w:rsidRPr="00A80EFB" w:rsidRDefault="00A80EFB" w:rsidP="00B57CB8">
      <w:pPr>
        <w:tabs>
          <w:tab w:val="left" w:pos="180"/>
        </w:tabs>
        <w:autoSpaceDE w:val="0"/>
        <w:autoSpaceDN w:val="0"/>
        <w:spacing w:before="178" w:after="0" w:line="262" w:lineRule="auto"/>
        <w:ind w:right="288"/>
        <w:jc w:val="both"/>
        <w:rPr>
          <w:lang w:val="ru-RU"/>
        </w:rPr>
      </w:pPr>
      <w:r w:rsidRPr="00A80EFB">
        <w:rPr>
          <w:lang w:val="ru-RU"/>
        </w:rPr>
        <w:tab/>
      </w: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B85A79" w:rsidRPr="00A80EFB" w:rsidRDefault="00A80EFB" w:rsidP="00B57CB8">
      <w:pPr>
        <w:autoSpaceDE w:val="0"/>
        <w:autoSpaceDN w:val="0"/>
        <w:spacing w:before="178" w:after="0" w:line="262" w:lineRule="auto"/>
        <w:ind w:left="420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— 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</w:t>
      </w:r>
    </w:p>
    <w:p w:rsidR="00B85A79" w:rsidRPr="00A80EFB" w:rsidRDefault="00B85A79" w:rsidP="00B57CB8">
      <w:pPr>
        <w:autoSpaceDE w:val="0"/>
        <w:autoSpaceDN w:val="0"/>
        <w:spacing w:after="66" w:line="220" w:lineRule="exact"/>
        <w:jc w:val="both"/>
        <w:rPr>
          <w:lang w:val="ru-RU"/>
        </w:rPr>
      </w:pPr>
    </w:p>
    <w:p w:rsidR="00B85A79" w:rsidRPr="00A80EFB" w:rsidRDefault="00A80EFB" w:rsidP="00B57CB8">
      <w:pPr>
        <w:autoSpaceDE w:val="0"/>
        <w:autoSpaceDN w:val="0"/>
        <w:spacing w:after="0" w:line="271" w:lineRule="auto"/>
        <w:ind w:left="420"/>
        <w:jc w:val="both"/>
        <w:rPr>
          <w:lang w:val="ru-RU"/>
        </w:rPr>
      </w:pPr>
      <w:proofErr w:type="gramStart"/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жизни</w:t>
      </w:r>
      <w:proofErr w:type="gramEnd"/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B85A79" w:rsidRPr="00A80EFB" w:rsidRDefault="00A80EFB" w:rsidP="00B57CB8">
      <w:pPr>
        <w:autoSpaceDE w:val="0"/>
        <w:autoSpaceDN w:val="0"/>
        <w:spacing w:before="190" w:after="0" w:line="230" w:lineRule="auto"/>
        <w:ind w:left="420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—  изучение и оценка социальных ролей персонажей литературных произведений;</w:t>
      </w:r>
    </w:p>
    <w:p w:rsidR="00B85A79" w:rsidRPr="00A80EFB" w:rsidRDefault="00A80EFB" w:rsidP="00B57CB8">
      <w:pPr>
        <w:autoSpaceDE w:val="0"/>
        <w:autoSpaceDN w:val="0"/>
        <w:spacing w:before="190" w:after="0" w:line="262" w:lineRule="auto"/>
        <w:ind w:left="420" w:right="144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потребность во взаимодействии в условиях неопределённости, открытость опыту и знаниям других; </w:t>
      </w:r>
    </w:p>
    <w:p w:rsidR="00B85A79" w:rsidRPr="00A80EFB" w:rsidRDefault="00A80EFB" w:rsidP="00B57CB8">
      <w:pPr>
        <w:autoSpaceDE w:val="0"/>
        <w:autoSpaceDN w:val="0"/>
        <w:spacing w:before="190" w:after="0" w:line="271" w:lineRule="auto"/>
        <w:ind w:left="420" w:right="288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—  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B85A79" w:rsidRPr="00A80EFB" w:rsidRDefault="00A80EFB" w:rsidP="00B57CB8">
      <w:pPr>
        <w:autoSpaceDE w:val="0"/>
        <w:autoSpaceDN w:val="0"/>
        <w:spacing w:before="192" w:after="0"/>
        <w:ind w:left="420" w:right="288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—  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B85A79" w:rsidRPr="00A80EFB" w:rsidRDefault="00A80EFB" w:rsidP="00B57CB8">
      <w:pPr>
        <w:autoSpaceDE w:val="0"/>
        <w:autoSpaceDN w:val="0"/>
        <w:spacing w:before="190" w:after="0" w:line="262" w:lineRule="auto"/>
        <w:ind w:left="420" w:right="864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умение оперировать основными понятиями, терминами и представлениями в области концепции устойчивого развития; </w:t>
      </w:r>
    </w:p>
    <w:p w:rsidR="00B85A79" w:rsidRPr="00A80EFB" w:rsidRDefault="00A80EFB" w:rsidP="00B57CB8">
      <w:pPr>
        <w:autoSpaceDE w:val="0"/>
        <w:autoSpaceDN w:val="0"/>
        <w:spacing w:before="190" w:after="0" w:line="230" w:lineRule="auto"/>
        <w:ind w:left="420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—  анализировать и выявлять взаимосвязи природы, общества и экономики; </w:t>
      </w:r>
    </w:p>
    <w:p w:rsidR="00B85A79" w:rsidRPr="00A80EFB" w:rsidRDefault="00A80EFB" w:rsidP="00B57CB8">
      <w:pPr>
        <w:autoSpaceDE w:val="0"/>
        <w:autoSpaceDN w:val="0"/>
        <w:spacing w:before="190" w:after="0" w:line="262" w:lineRule="auto"/>
        <w:ind w:left="420" w:right="576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— 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B85A79" w:rsidRPr="00A80EFB" w:rsidRDefault="00A80EFB" w:rsidP="00B57CB8">
      <w:pPr>
        <w:autoSpaceDE w:val="0"/>
        <w:autoSpaceDN w:val="0"/>
        <w:spacing w:before="190" w:after="0" w:line="262" w:lineRule="auto"/>
        <w:ind w:left="420" w:right="432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B85A79" w:rsidRPr="00A80EFB" w:rsidRDefault="00A80EFB" w:rsidP="00B57CB8">
      <w:pPr>
        <w:autoSpaceDE w:val="0"/>
        <w:autoSpaceDN w:val="0"/>
        <w:spacing w:before="190" w:after="0" w:line="230" w:lineRule="auto"/>
        <w:ind w:left="420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воспринимать стрессовую ситуацию как вызов, требующий контрмер; </w:t>
      </w:r>
    </w:p>
    <w:p w:rsidR="00B85A79" w:rsidRPr="00A80EFB" w:rsidRDefault="00A80EFB" w:rsidP="00B57CB8">
      <w:pPr>
        <w:autoSpaceDE w:val="0"/>
        <w:autoSpaceDN w:val="0"/>
        <w:spacing w:before="190" w:after="0" w:line="230" w:lineRule="auto"/>
        <w:ind w:left="420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ситуацию стресса, корректировать принимаемые решения и действия; </w:t>
      </w:r>
    </w:p>
    <w:p w:rsidR="00B85A79" w:rsidRPr="00A80EFB" w:rsidRDefault="00A80EFB" w:rsidP="00B57CB8">
      <w:pPr>
        <w:autoSpaceDE w:val="0"/>
        <w:autoSpaceDN w:val="0"/>
        <w:spacing w:before="190" w:after="0" w:line="262" w:lineRule="auto"/>
        <w:ind w:left="420" w:right="864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и оценивать риски и последствия, формировать опыт, уметь находить позитивное в произошедшей ситуации; </w:t>
      </w:r>
    </w:p>
    <w:p w:rsidR="00B85A79" w:rsidRPr="00A80EFB" w:rsidRDefault="00A80EFB" w:rsidP="00B57CB8">
      <w:pPr>
        <w:autoSpaceDE w:val="0"/>
        <w:autoSpaceDN w:val="0"/>
        <w:spacing w:before="190" w:after="0" w:line="230" w:lineRule="auto"/>
        <w:ind w:left="420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—  быть готовым действовать в отсутствии гарантий успеха.</w:t>
      </w:r>
    </w:p>
    <w:p w:rsidR="00B85A79" w:rsidRPr="00A80EFB" w:rsidRDefault="00A80EFB" w:rsidP="00B57CB8">
      <w:pPr>
        <w:autoSpaceDE w:val="0"/>
        <w:autoSpaceDN w:val="0"/>
        <w:spacing w:before="322" w:after="0" w:line="230" w:lineRule="auto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B85A79" w:rsidRPr="00A80EFB" w:rsidRDefault="00A80EFB" w:rsidP="00B57CB8">
      <w:pPr>
        <w:autoSpaceDE w:val="0"/>
        <w:autoSpaceDN w:val="0"/>
        <w:spacing w:before="168" w:after="0" w:line="230" w:lineRule="auto"/>
        <w:ind w:left="180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у обучающегося формируются следующие универсальные учебные действия.</w:t>
      </w:r>
    </w:p>
    <w:p w:rsidR="00B85A79" w:rsidRPr="00A80EFB" w:rsidRDefault="00A80EFB" w:rsidP="00B57CB8">
      <w:pPr>
        <w:autoSpaceDE w:val="0"/>
        <w:autoSpaceDN w:val="0"/>
        <w:spacing w:before="192" w:after="0" w:line="230" w:lineRule="auto"/>
        <w:ind w:left="180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Универсальные учебные познавательные действия:</w:t>
      </w:r>
    </w:p>
    <w:p w:rsidR="00B85A79" w:rsidRPr="00A80EFB" w:rsidRDefault="00A80EFB" w:rsidP="00B57CB8">
      <w:pPr>
        <w:autoSpaceDE w:val="0"/>
        <w:autoSpaceDN w:val="0"/>
        <w:spacing w:before="190" w:after="0" w:line="230" w:lineRule="auto"/>
        <w:ind w:left="180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b/>
          <w:color w:val="000000"/>
          <w:sz w:val="24"/>
          <w:lang w:val="ru-RU"/>
        </w:rPr>
        <w:t>1) Базовые логические действия:</w:t>
      </w:r>
    </w:p>
    <w:p w:rsidR="00B85A79" w:rsidRPr="00A80EFB" w:rsidRDefault="00A80EFB" w:rsidP="00B57CB8">
      <w:pPr>
        <w:autoSpaceDE w:val="0"/>
        <w:autoSpaceDN w:val="0"/>
        <w:spacing w:before="178" w:after="0" w:line="271" w:lineRule="auto"/>
        <w:ind w:left="420" w:right="288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—  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B85A79" w:rsidRPr="00A80EFB" w:rsidRDefault="00A80EFB" w:rsidP="00B57CB8">
      <w:pPr>
        <w:autoSpaceDE w:val="0"/>
        <w:autoSpaceDN w:val="0"/>
        <w:spacing w:before="190" w:after="0" w:line="271" w:lineRule="auto"/>
        <w:ind w:left="420" w:right="144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B85A79" w:rsidRPr="00A80EFB" w:rsidRDefault="00A80EFB" w:rsidP="00B57CB8">
      <w:pPr>
        <w:autoSpaceDE w:val="0"/>
        <w:autoSpaceDN w:val="0"/>
        <w:spacing w:before="190" w:after="0" w:line="262" w:lineRule="auto"/>
        <w:ind w:left="420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—  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B85A79" w:rsidRPr="00A80EFB" w:rsidRDefault="00A80EFB" w:rsidP="00B57CB8">
      <w:pPr>
        <w:autoSpaceDE w:val="0"/>
        <w:autoSpaceDN w:val="0"/>
        <w:spacing w:before="190" w:after="0" w:line="262" w:lineRule="auto"/>
        <w:ind w:left="420" w:right="576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—  предлагать критерии для выявления закономерностей и противоречий с учётом учебной задачи;</w:t>
      </w:r>
    </w:p>
    <w:p w:rsidR="00B85A79" w:rsidRPr="00A80EFB" w:rsidRDefault="00B85A79" w:rsidP="00B57CB8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:rsidR="00B85A79" w:rsidRPr="00A80EFB" w:rsidRDefault="00A80EFB" w:rsidP="00B57CB8">
      <w:pPr>
        <w:autoSpaceDE w:val="0"/>
        <w:autoSpaceDN w:val="0"/>
        <w:spacing w:after="0" w:line="262" w:lineRule="auto"/>
        <w:ind w:left="240"/>
        <w:jc w:val="both"/>
        <w:rPr>
          <w:lang w:val="ru-RU"/>
        </w:rPr>
      </w:pPr>
      <w:proofErr w:type="gramStart"/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—  выявлять</w:t>
      </w:r>
      <w:proofErr w:type="gramEnd"/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 дефициты информации, данных, необходимых для решения поставленной учебной задачи;</w:t>
      </w:r>
    </w:p>
    <w:p w:rsidR="00B85A79" w:rsidRPr="00A80EFB" w:rsidRDefault="00A80EFB" w:rsidP="00B57CB8">
      <w:pPr>
        <w:autoSpaceDE w:val="0"/>
        <w:autoSpaceDN w:val="0"/>
        <w:spacing w:before="190" w:after="0" w:line="230" w:lineRule="auto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—  выявлять причинно-следственные связи при изучении литературных явлений и процессов;</w:t>
      </w:r>
    </w:p>
    <w:p w:rsidR="00B85A79" w:rsidRPr="00A80EFB" w:rsidRDefault="00A80EFB" w:rsidP="00B57CB8">
      <w:pPr>
        <w:autoSpaceDE w:val="0"/>
        <w:autoSpaceDN w:val="0"/>
        <w:spacing w:before="190" w:after="0" w:line="262" w:lineRule="auto"/>
        <w:ind w:left="240" w:right="1296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—  делать выводы с использованием дедуктивных и индуктивных умозаключений, умозаключений по аналогии;</w:t>
      </w:r>
    </w:p>
    <w:p w:rsidR="00B85A79" w:rsidRPr="00A80EFB" w:rsidRDefault="00A80EFB" w:rsidP="00B57CB8">
      <w:pPr>
        <w:autoSpaceDE w:val="0"/>
        <w:autoSpaceDN w:val="0"/>
        <w:spacing w:before="190" w:after="0" w:line="230" w:lineRule="auto"/>
        <w:ind w:left="240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гипотезы об их взаимосвязях;</w:t>
      </w:r>
    </w:p>
    <w:p w:rsidR="00B85A79" w:rsidRPr="00A80EFB" w:rsidRDefault="00A80EFB" w:rsidP="00B57CB8">
      <w:pPr>
        <w:autoSpaceDE w:val="0"/>
        <w:autoSpaceDN w:val="0"/>
        <w:spacing w:before="190" w:after="0" w:line="271" w:lineRule="auto"/>
        <w:ind w:left="240" w:right="288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B85A79" w:rsidRPr="00A80EFB" w:rsidRDefault="00A80EFB" w:rsidP="00B57CB8">
      <w:pPr>
        <w:autoSpaceDE w:val="0"/>
        <w:autoSpaceDN w:val="0"/>
        <w:spacing w:before="180" w:after="0" w:line="230" w:lineRule="auto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b/>
          <w:color w:val="000000"/>
          <w:sz w:val="24"/>
          <w:lang w:val="ru-RU"/>
        </w:rPr>
        <w:t>2) Базовые исследовательские действия:</w:t>
      </w:r>
    </w:p>
    <w:p w:rsidR="00B85A79" w:rsidRPr="00A80EFB" w:rsidRDefault="00A80EFB" w:rsidP="00B57CB8">
      <w:pPr>
        <w:autoSpaceDE w:val="0"/>
        <w:autoSpaceDN w:val="0"/>
        <w:spacing w:before="180" w:after="0" w:line="262" w:lineRule="auto"/>
        <w:ind w:left="240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B85A79" w:rsidRPr="00A80EFB" w:rsidRDefault="00A80EFB" w:rsidP="00B57CB8">
      <w:pPr>
        <w:autoSpaceDE w:val="0"/>
        <w:autoSpaceDN w:val="0"/>
        <w:spacing w:before="190" w:after="0" w:line="262" w:lineRule="auto"/>
        <w:ind w:left="240" w:right="864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вопросы как исследовательский инструмент познания в литературном образовании;</w:t>
      </w:r>
    </w:p>
    <w:p w:rsidR="00B85A79" w:rsidRPr="00A80EFB" w:rsidRDefault="00A80EFB" w:rsidP="00B57CB8">
      <w:pPr>
        <w:autoSpaceDE w:val="0"/>
        <w:autoSpaceDN w:val="0"/>
        <w:spacing w:before="190" w:after="0" w:line="262" w:lineRule="auto"/>
        <w:ind w:left="240" w:right="1152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—  формировать гипотезу об истинности собственных суждений и суждений других, аргументировать свою позицию, мнение</w:t>
      </w:r>
    </w:p>
    <w:p w:rsidR="00B85A79" w:rsidRPr="00A80EFB" w:rsidRDefault="00A80EFB" w:rsidP="00B57CB8">
      <w:pPr>
        <w:autoSpaceDE w:val="0"/>
        <w:autoSpaceDN w:val="0"/>
        <w:spacing w:before="190" w:after="0" w:line="271" w:lineRule="auto"/>
        <w:ind w:left="240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по самостоятельно составленному плану небольшое исследование по </w:t>
      </w:r>
      <w:r w:rsidRPr="00A80EFB">
        <w:rPr>
          <w:lang w:val="ru-RU"/>
        </w:rPr>
        <w:br/>
      </w: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B85A79" w:rsidRPr="00A80EFB" w:rsidRDefault="00A80EFB" w:rsidP="00B57CB8">
      <w:pPr>
        <w:autoSpaceDE w:val="0"/>
        <w:autoSpaceDN w:val="0"/>
        <w:spacing w:before="190" w:after="0" w:line="262" w:lineRule="auto"/>
        <w:ind w:left="240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—  оценивать на применимость и достоверность информацию, полученную в ходе исследования (эксперимента);</w:t>
      </w:r>
    </w:p>
    <w:p w:rsidR="00B85A79" w:rsidRPr="00A80EFB" w:rsidRDefault="00A80EFB" w:rsidP="00B57CB8">
      <w:pPr>
        <w:autoSpaceDE w:val="0"/>
        <w:autoSpaceDN w:val="0"/>
        <w:spacing w:before="190" w:after="0" w:line="262" w:lineRule="auto"/>
        <w:ind w:left="240" w:right="864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формулировать обобщения и выводы по результатам проведённого наблюдения, опыта, исследования;</w:t>
      </w:r>
    </w:p>
    <w:p w:rsidR="00B85A79" w:rsidRPr="00A80EFB" w:rsidRDefault="00A80EFB" w:rsidP="00B57CB8">
      <w:pPr>
        <w:autoSpaceDE w:val="0"/>
        <w:autoSpaceDN w:val="0"/>
        <w:spacing w:before="190" w:after="0" w:line="230" w:lineRule="auto"/>
        <w:ind w:left="240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—  владеть инструментами оценки достоверности полученных выводов и обобщений;</w:t>
      </w:r>
    </w:p>
    <w:p w:rsidR="00B85A79" w:rsidRPr="00A80EFB" w:rsidRDefault="00A80EFB" w:rsidP="00B57CB8">
      <w:pPr>
        <w:autoSpaceDE w:val="0"/>
        <w:autoSpaceDN w:val="0"/>
        <w:spacing w:before="190" w:after="0" w:line="271" w:lineRule="auto"/>
        <w:ind w:left="240" w:right="144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—  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B85A79" w:rsidRPr="00A80EFB" w:rsidRDefault="00A80EFB" w:rsidP="00B57CB8">
      <w:pPr>
        <w:autoSpaceDE w:val="0"/>
        <w:autoSpaceDN w:val="0"/>
        <w:spacing w:before="180" w:after="0" w:line="230" w:lineRule="auto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b/>
          <w:color w:val="000000"/>
          <w:sz w:val="24"/>
          <w:lang w:val="ru-RU"/>
        </w:rPr>
        <w:t>3) Работа с информацией:</w:t>
      </w:r>
    </w:p>
    <w:p w:rsidR="00B85A79" w:rsidRPr="00A80EFB" w:rsidRDefault="00A80EFB" w:rsidP="00B57CB8">
      <w:pPr>
        <w:autoSpaceDE w:val="0"/>
        <w:autoSpaceDN w:val="0"/>
        <w:spacing w:before="180" w:after="0" w:line="271" w:lineRule="auto"/>
        <w:ind w:left="240" w:right="144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—  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B85A79" w:rsidRPr="00A80EFB" w:rsidRDefault="00A80EFB" w:rsidP="00B57CB8">
      <w:pPr>
        <w:autoSpaceDE w:val="0"/>
        <w:autoSpaceDN w:val="0"/>
        <w:spacing w:before="190" w:after="0" w:line="262" w:lineRule="auto"/>
        <w:ind w:left="240" w:right="288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—  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B85A79" w:rsidRPr="00A80EFB" w:rsidRDefault="00A80EFB" w:rsidP="00B57CB8">
      <w:pPr>
        <w:autoSpaceDE w:val="0"/>
        <w:autoSpaceDN w:val="0"/>
        <w:spacing w:before="190" w:after="0" w:line="262" w:lineRule="auto"/>
        <w:ind w:left="240" w:right="432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— 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85A79" w:rsidRPr="00A80EFB" w:rsidRDefault="00A80EFB" w:rsidP="00B57CB8">
      <w:pPr>
        <w:autoSpaceDE w:val="0"/>
        <w:autoSpaceDN w:val="0"/>
        <w:spacing w:before="190" w:after="0" w:line="271" w:lineRule="auto"/>
        <w:ind w:left="240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B85A79" w:rsidRPr="00A80EFB" w:rsidRDefault="00A80EFB" w:rsidP="00B57CB8">
      <w:pPr>
        <w:autoSpaceDE w:val="0"/>
        <w:autoSpaceDN w:val="0"/>
        <w:spacing w:before="190" w:after="0" w:line="262" w:lineRule="auto"/>
        <w:ind w:left="240" w:right="288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—  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B85A79" w:rsidRPr="00A80EFB" w:rsidRDefault="00B85A79" w:rsidP="00E52118">
      <w:pPr>
        <w:autoSpaceDE w:val="0"/>
        <w:autoSpaceDN w:val="0"/>
        <w:spacing w:after="126" w:line="220" w:lineRule="exact"/>
        <w:jc w:val="both"/>
        <w:rPr>
          <w:lang w:val="ru-RU"/>
        </w:rPr>
      </w:pPr>
    </w:p>
    <w:p w:rsidR="00B85A79" w:rsidRPr="00A80EFB" w:rsidRDefault="00A80EFB" w:rsidP="00E52118">
      <w:pPr>
        <w:autoSpaceDE w:val="0"/>
        <w:autoSpaceDN w:val="0"/>
        <w:spacing w:after="0" w:line="230" w:lineRule="auto"/>
        <w:ind w:left="240"/>
        <w:jc w:val="both"/>
        <w:rPr>
          <w:lang w:val="ru-RU"/>
        </w:rPr>
      </w:pPr>
      <w:proofErr w:type="gramStart"/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—  эффективно</w:t>
      </w:r>
      <w:proofErr w:type="gramEnd"/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 запоминать и систематизировать эту информацию.</w:t>
      </w:r>
    </w:p>
    <w:p w:rsidR="00B85A79" w:rsidRPr="00A80EFB" w:rsidRDefault="00A80EFB" w:rsidP="00E52118">
      <w:pPr>
        <w:autoSpaceDE w:val="0"/>
        <w:autoSpaceDN w:val="0"/>
        <w:spacing w:before="178" w:after="0" w:line="230" w:lineRule="auto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Универсальные учебные коммуникативные действия</w:t>
      </w: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B85A79" w:rsidRPr="00A80EFB" w:rsidRDefault="00A80EFB" w:rsidP="00E52118">
      <w:pPr>
        <w:autoSpaceDE w:val="0"/>
        <w:autoSpaceDN w:val="0"/>
        <w:spacing w:before="190" w:after="0" w:line="230" w:lineRule="auto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1)</w:t>
      </w:r>
      <w:r w:rsidRPr="00A80EF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Общение</w:t>
      </w: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B85A79" w:rsidRPr="00A80EFB" w:rsidRDefault="00A80EFB" w:rsidP="00E52118">
      <w:pPr>
        <w:autoSpaceDE w:val="0"/>
        <w:autoSpaceDN w:val="0"/>
        <w:spacing w:before="178" w:after="0" w:line="262" w:lineRule="auto"/>
        <w:ind w:left="240" w:right="288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 и формулировать суждения, выражать эмоции в соответствии с условиями и целями общения;</w:t>
      </w:r>
    </w:p>
    <w:p w:rsidR="00B85A79" w:rsidRPr="00A80EFB" w:rsidRDefault="00A80EFB" w:rsidP="00E52118">
      <w:pPr>
        <w:autoSpaceDE w:val="0"/>
        <w:autoSpaceDN w:val="0"/>
        <w:spacing w:before="190" w:after="0" w:line="271" w:lineRule="auto"/>
        <w:ind w:left="240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</w:t>
      </w:r>
      <w:r w:rsidRPr="00A80EFB">
        <w:rPr>
          <w:lang w:val="ru-RU"/>
        </w:rPr>
        <w:br/>
      </w: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произведениях, и смягчать конфликты, вести переговоры;</w:t>
      </w:r>
    </w:p>
    <w:p w:rsidR="00B85A79" w:rsidRPr="00A80EFB" w:rsidRDefault="00A80EFB" w:rsidP="00E52118">
      <w:pPr>
        <w:autoSpaceDE w:val="0"/>
        <w:autoSpaceDN w:val="0"/>
        <w:spacing w:before="192" w:after="0" w:line="230" w:lineRule="auto"/>
        <w:ind w:left="240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—  выражать себя (свою точку зрения) в устных и письменных текстах;</w:t>
      </w:r>
    </w:p>
    <w:p w:rsidR="00B85A79" w:rsidRPr="00A80EFB" w:rsidRDefault="00A80EFB" w:rsidP="00E52118">
      <w:pPr>
        <w:autoSpaceDE w:val="0"/>
        <w:autoSpaceDN w:val="0"/>
        <w:spacing w:before="192" w:after="0" w:line="262" w:lineRule="auto"/>
        <w:ind w:left="240" w:right="144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—  понимать намерения других, проявлять уважительное отношение к собеседнику и корректно формулировать свои возражения;</w:t>
      </w:r>
    </w:p>
    <w:p w:rsidR="00B85A79" w:rsidRPr="00A80EFB" w:rsidRDefault="00A80EFB" w:rsidP="00E52118">
      <w:pPr>
        <w:autoSpaceDE w:val="0"/>
        <w:autoSpaceDN w:val="0"/>
        <w:spacing w:before="190" w:after="0" w:line="271" w:lineRule="auto"/>
        <w:ind w:left="240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—  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B85A79" w:rsidRPr="00A80EFB" w:rsidRDefault="00A80EFB" w:rsidP="00E52118">
      <w:pPr>
        <w:autoSpaceDE w:val="0"/>
        <w:autoSpaceDN w:val="0"/>
        <w:spacing w:before="190" w:after="0" w:line="262" w:lineRule="auto"/>
        <w:ind w:left="240" w:right="864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—  сопоставлять свои суждения с суждениями других участников диалога, обнаруживать различие и сходство позиций;</w:t>
      </w:r>
    </w:p>
    <w:p w:rsidR="00B85A79" w:rsidRPr="00A80EFB" w:rsidRDefault="00A80EFB" w:rsidP="00E52118">
      <w:pPr>
        <w:autoSpaceDE w:val="0"/>
        <w:autoSpaceDN w:val="0"/>
        <w:spacing w:before="190" w:after="0" w:line="262" w:lineRule="auto"/>
        <w:ind w:left="240" w:right="1440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—  публично представлять результаты выполненного опыта (литературоведческого эксперимента, исследования, проекта);</w:t>
      </w:r>
    </w:p>
    <w:p w:rsidR="00B85A79" w:rsidRPr="00A80EFB" w:rsidRDefault="00A80EFB" w:rsidP="00E52118">
      <w:pPr>
        <w:autoSpaceDE w:val="0"/>
        <w:autoSpaceDN w:val="0"/>
        <w:spacing w:before="190" w:after="0" w:line="271" w:lineRule="auto"/>
        <w:ind w:left="240" w:right="288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85A79" w:rsidRPr="00A80EFB" w:rsidRDefault="00A80EFB" w:rsidP="00E52118">
      <w:pPr>
        <w:autoSpaceDE w:val="0"/>
        <w:autoSpaceDN w:val="0"/>
        <w:spacing w:before="178" w:after="0" w:line="230" w:lineRule="auto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2) С</w:t>
      </w:r>
      <w:r w:rsidRPr="00A80EFB">
        <w:rPr>
          <w:rFonts w:ascii="Times New Roman" w:eastAsia="Times New Roman" w:hAnsi="Times New Roman"/>
          <w:i/>
          <w:color w:val="000000"/>
          <w:sz w:val="24"/>
          <w:lang w:val="ru-RU"/>
        </w:rPr>
        <w:t>овместная деятельность</w:t>
      </w: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B85A79" w:rsidRPr="00A80EFB" w:rsidRDefault="00A80EFB" w:rsidP="00E52118">
      <w:pPr>
        <w:autoSpaceDE w:val="0"/>
        <w:autoSpaceDN w:val="0"/>
        <w:spacing w:before="178" w:after="0"/>
        <w:ind w:left="240" w:right="864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B85A79" w:rsidRPr="00A80EFB" w:rsidRDefault="00A80EFB" w:rsidP="00E52118">
      <w:pPr>
        <w:autoSpaceDE w:val="0"/>
        <w:autoSpaceDN w:val="0"/>
        <w:spacing w:before="192" w:after="0" w:line="271" w:lineRule="auto"/>
        <w:ind w:left="240" w:right="432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—  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85A79" w:rsidRPr="00A80EFB" w:rsidRDefault="00A80EFB" w:rsidP="00E52118">
      <w:pPr>
        <w:autoSpaceDE w:val="0"/>
        <w:autoSpaceDN w:val="0"/>
        <w:spacing w:before="190" w:after="0" w:line="230" w:lineRule="auto"/>
        <w:ind w:left="240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—  уметь обобщать мнения нескольких людей;</w:t>
      </w:r>
    </w:p>
    <w:p w:rsidR="00B85A79" w:rsidRPr="00A80EFB" w:rsidRDefault="00A80EFB" w:rsidP="00E52118">
      <w:pPr>
        <w:autoSpaceDE w:val="0"/>
        <w:autoSpaceDN w:val="0"/>
        <w:spacing w:before="190" w:after="0" w:line="281" w:lineRule="auto"/>
        <w:ind w:left="240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готовность руководить, выполнять поручения, подчиняться; планировать </w:t>
      </w:r>
      <w:r w:rsidRPr="00A80EFB">
        <w:rPr>
          <w:lang w:val="ru-RU"/>
        </w:rPr>
        <w:br/>
      </w: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</w:t>
      </w:r>
      <w:r w:rsidRPr="00A80EFB">
        <w:rPr>
          <w:lang w:val="ru-RU"/>
        </w:rPr>
        <w:br/>
      </w: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(обсуждения, обмен мнений, «мозговые штурмы» и иные);</w:t>
      </w:r>
    </w:p>
    <w:p w:rsidR="00B85A79" w:rsidRPr="00A80EFB" w:rsidRDefault="00A80EFB" w:rsidP="00E52118">
      <w:pPr>
        <w:autoSpaceDE w:val="0"/>
        <w:autoSpaceDN w:val="0"/>
        <w:spacing w:before="190" w:after="0" w:line="262" w:lineRule="auto"/>
        <w:ind w:left="240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—  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B85A79" w:rsidRPr="00A80EFB" w:rsidRDefault="00A80EFB" w:rsidP="00E52118">
      <w:pPr>
        <w:autoSpaceDE w:val="0"/>
        <w:autoSpaceDN w:val="0"/>
        <w:spacing w:before="190" w:after="0" w:line="271" w:lineRule="auto"/>
        <w:ind w:left="240" w:right="432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—  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B85A79" w:rsidRPr="00A80EFB" w:rsidRDefault="00B85A79" w:rsidP="00E52118">
      <w:pPr>
        <w:autoSpaceDE w:val="0"/>
        <w:autoSpaceDN w:val="0"/>
        <w:spacing w:after="108" w:line="220" w:lineRule="exact"/>
        <w:jc w:val="both"/>
        <w:rPr>
          <w:lang w:val="ru-RU"/>
        </w:rPr>
      </w:pPr>
    </w:p>
    <w:p w:rsidR="00B85A79" w:rsidRPr="00A80EFB" w:rsidRDefault="00A80EFB" w:rsidP="00E52118">
      <w:pPr>
        <w:autoSpaceDE w:val="0"/>
        <w:autoSpaceDN w:val="0"/>
        <w:spacing w:after="0" w:line="271" w:lineRule="auto"/>
        <w:ind w:left="240"/>
        <w:jc w:val="both"/>
        <w:rPr>
          <w:lang w:val="ru-RU"/>
        </w:rPr>
      </w:pPr>
      <w:proofErr w:type="gramStart"/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—  в</w:t>
      </w:r>
      <w:proofErr w:type="gramEnd"/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B85A79" w:rsidRPr="00A80EFB" w:rsidRDefault="00A80EFB" w:rsidP="00E52118">
      <w:pPr>
        <w:autoSpaceDE w:val="0"/>
        <w:autoSpaceDN w:val="0"/>
        <w:spacing w:before="190" w:after="0" w:line="262" w:lineRule="auto"/>
        <w:ind w:left="240" w:right="864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—  сопоставлять свои суждения с суждениями других участников диалога, обнаруживать различие и сходство позиций;</w:t>
      </w:r>
    </w:p>
    <w:p w:rsidR="00B85A79" w:rsidRPr="00A80EFB" w:rsidRDefault="00A80EFB" w:rsidP="00E52118">
      <w:pPr>
        <w:autoSpaceDE w:val="0"/>
        <w:autoSpaceDN w:val="0"/>
        <w:spacing w:before="190" w:after="0" w:line="262" w:lineRule="auto"/>
        <w:ind w:left="240" w:right="1440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публично представлять результаты выполненного опыта (литературоведческого эксперимента, исследования, проекта); </w:t>
      </w:r>
    </w:p>
    <w:p w:rsidR="00B85A79" w:rsidRPr="00A80EFB" w:rsidRDefault="00A80EFB" w:rsidP="00E52118">
      <w:pPr>
        <w:autoSpaceDE w:val="0"/>
        <w:autoSpaceDN w:val="0"/>
        <w:spacing w:before="190" w:after="0" w:line="271" w:lineRule="auto"/>
        <w:ind w:left="240" w:right="288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B85A79" w:rsidRPr="00A80EFB" w:rsidRDefault="00A80EFB" w:rsidP="00E52118">
      <w:pPr>
        <w:autoSpaceDE w:val="0"/>
        <w:autoSpaceDN w:val="0"/>
        <w:spacing w:before="192" w:after="0" w:line="230" w:lineRule="auto"/>
        <w:ind w:left="240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—  участниками взаимодействия на литературных занятиях;</w:t>
      </w:r>
    </w:p>
    <w:p w:rsidR="00B85A79" w:rsidRPr="00A80EFB" w:rsidRDefault="00A80EFB" w:rsidP="00E52118">
      <w:pPr>
        <w:autoSpaceDE w:val="0"/>
        <w:autoSpaceDN w:val="0"/>
        <w:spacing w:before="190" w:after="0" w:line="271" w:lineRule="auto"/>
        <w:ind w:left="240" w:right="144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— 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B85A79" w:rsidRPr="00A80EFB" w:rsidRDefault="00A80EFB" w:rsidP="00E52118">
      <w:pPr>
        <w:autoSpaceDE w:val="0"/>
        <w:autoSpaceDN w:val="0"/>
        <w:spacing w:before="178" w:after="0" w:line="230" w:lineRule="auto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Универсальные учебные регулятивные действия:</w:t>
      </w:r>
    </w:p>
    <w:p w:rsidR="00B85A79" w:rsidRPr="00A80EFB" w:rsidRDefault="00A80EFB" w:rsidP="00E52118">
      <w:pPr>
        <w:autoSpaceDE w:val="0"/>
        <w:autoSpaceDN w:val="0"/>
        <w:spacing w:before="190" w:after="0" w:line="230" w:lineRule="auto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1)</w:t>
      </w:r>
      <w:r w:rsidRPr="00A80EF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Самоорганизация</w:t>
      </w: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B85A79" w:rsidRPr="00A80EFB" w:rsidRDefault="00A80EFB" w:rsidP="00E52118">
      <w:pPr>
        <w:autoSpaceDE w:val="0"/>
        <w:autoSpaceDN w:val="0"/>
        <w:spacing w:before="178" w:after="0" w:line="262" w:lineRule="auto"/>
        <w:ind w:left="240" w:right="288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—  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B85A79" w:rsidRPr="00A80EFB" w:rsidRDefault="00A80EFB" w:rsidP="00E52118">
      <w:pPr>
        <w:autoSpaceDE w:val="0"/>
        <w:autoSpaceDN w:val="0"/>
        <w:spacing w:before="190" w:after="0" w:line="262" w:lineRule="auto"/>
        <w:ind w:left="240" w:right="720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B85A79" w:rsidRPr="00A80EFB" w:rsidRDefault="00A80EFB" w:rsidP="00E52118">
      <w:pPr>
        <w:autoSpaceDE w:val="0"/>
        <w:autoSpaceDN w:val="0"/>
        <w:spacing w:before="190" w:after="0" w:line="271" w:lineRule="auto"/>
        <w:ind w:left="240" w:right="432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85A79" w:rsidRPr="00A80EFB" w:rsidRDefault="00A80EFB" w:rsidP="00E52118">
      <w:pPr>
        <w:autoSpaceDE w:val="0"/>
        <w:autoSpaceDN w:val="0"/>
        <w:spacing w:before="190" w:after="0" w:line="271" w:lineRule="auto"/>
        <w:ind w:left="240" w:right="720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—  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B85A79" w:rsidRPr="00A80EFB" w:rsidRDefault="00A80EFB" w:rsidP="00E52118">
      <w:pPr>
        <w:autoSpaceDE w:val="0"/>
        <w:autoSpaceDN w:val="0"/>
        <w:spacing w:before="190" w:after="0" w:line="230" w:lineRule="auto"/>
        <w:ind w:left="240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—  делать выбор и брать ответственность за решение.</w:t>
      </w:r>
    </w:p>
    <w:p w:rsidR="00B85A79" w:rsidRPr="00A80EFB" w:rsidRDefault="00A80EFB" w:rsidP="00E52118">
      <w:pPr>
        <w:autoSpaceDE w:val="0"/>
        <w:autoSpaceDN w:val="0"/>
        <w:spacing w:before="180" w:after="0" w:line="230" w:lineRule="auto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2) С</w:t>
      </w:r>
      <w:r w:rsidRPr="00A80EFB">
        <w:rPr>
          <w:rFonts w:ascii="Times New Roman" w:eastAsia="Times New Roman" w:hAnsi="Times New Roman"/>
          <w:i/>
          <w:color w:val="000000"/>
          <w:sz w:val="24"/>
          <w:lang w:val="ru-RU"/>
        </w:rPr>
        <w:t>амоконтроль</w:t>
      </w: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B85A79" w:rsidRPr="00A80EFB" w:rsidRDefault="00A80EFB" w:rsidP="00E52118">
      <w:pPr>
        <w:autoSpaceDE w:val="0"/>
        <w:autoSpaceDN w:val="0"/>
        <w:spacing w:before="180" w:after="0" w:line="262" w:lineRule="auto"/>
        <w:ind w:left="240" w:right="432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владеть способами самоконтроля, </w:t>
      </w:r>
      <w:proofErr w:type="spellStart"/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самомотивации</w:t>
      </w:r>
      <w:proofErr w:type="spellEnd"/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B85A79" w:rsidRPr="00A80EFB" w:rsidRDefault="00A80EFB" w:rsidP="00E52118">
      <w:pPr>
        <w:autoSpaceDE w:val="0"/>
        <w:autoSpaceDN w:val="0"/>
        <w:spacing w:before="190" w:after="0" w:line="262" w:lineRule="auto"/>
        <w:ind w:left="240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—  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85A79" w:rsidRPr="00A80EFB" w:rsidRDefault="00A80EFB" w:rsidP="00E52118">
      <w:pPr>
        <w:autoSpaceDE w:val="0"/>
        <w:autoSpaceDN w:val="0"/>
        <w:spacing w:before="190" w:after="0" w:line="262" w:lineRule="auto"/>
        <w:ind w:left="240" w:right="432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—  объяснять причины достижения (</w:t>
      </w:r>
      <w:proofErr w:type="spellStart"/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B85A79" w:rsidRPr="00A80EFB" w:rsidRDefault="00A80EFB" w:rsidP="00E52118">
      <w:pPr>
        <w:autoSpaceDE w:val="0"/>
        <w:autoSpaceDN w:val="0"/>
        <w:spacing w:before="190" w:after="0" w:line="271" w:lineRule="auto"/>
        <w:ind w:left="240" w:right="288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—  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B85A79" w:rsidRPr="00A80EFB" w:rsidRDefault="00A80EFB" w:rsidP="00E52118">
      <w:pPr>
        <w:autoSpaceDE w:val="0"/>
        <w:autoSpaceDN w:val="0"/>
        <w:spacing w:before="178" w:after="0" w:line="230" w:lineRule="auto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3) </w:t>
      </w:r>
      <w:r w:rsidRPr="00A80EFB">
        <w:rPr>
          <w:rFonts w:ascii="Times New Roman" w:eastAsia="Times New Roman" w:hAnsi="Times New Roman"/>
          <w:i/>
          <w:color w:val="000000"/>
          <w:sz w:val="24"/>
          <w:lang w:val="ru-RU"/>
        </w:rPr>
        <w:t>Эмоциональный интеллект</w:t>
      </w: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B85A79" w:rsidRPr="00A80EFB" w:rsidRDefault="00A80EFB" w:rsidP="00E52118">
      <w:pPr>
        <w:autoSpaceDE w:val="0"/>
        <w:autoSpaceDN w:val="0"/>
        <w:spacing w:before="178" w:after="0" w:line="262" w:lineRule="auto"/>
        <w:ind w:left="240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—  развивать способность различать и называть собственные эмоции, управлять ими и эмоциями других;</w:t>
      </w:r>
    </w:p>
    <w:p w:rsidR="00B85A79" w:rsidRPr="00A80EFB" w:rsidRDefault="00B85A79" w:rsidP="00E52118">
      <w:pPr>
        <w:autoSpaceDE w:val="0"/>
        <w:autoSpaceDN w:val="0"/>
        <w:spacing w:after="144" w:line="220" w:lineRule="exact"/>
        <w:jc w:val="both"/>
        <w:rPr>
          <w:lang w:val="ru-RU"/>
        </w:rPr>
      </w:pPr>
    </w:p>
    <w:p w:rsidR="00B85A79" w:rsidRPr="00A80EFB" w:rsidRDefault="00A80EFB" w:rsidP="00E52118">
      <w:pPr>
        <w:autoSpaceDE w:val="0"/>
        <w:autoSpaceDN w:val="0"/>
        <w:spacing w:after="0" w:line="230" w:lineRule="auto"/>
        <w:ind w:left="420"/>
        <w:jc w:val="both"/>
        <w:rPr>
          <w:lang w:val="ru-RU"/>
        </w:rPr>
      </w:pPr>
      <w:proofErr w:type="gramStart"/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—  выявлять</w:t>
      </w:r>
      <w:proofErr w:type="gramEnd"/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 и анализировать причины эмоций;</w:t>
      </w:r>
    </w:p>
    <w:p w:rsidR="00B85A79" w:rsidRPr="00A80EFB" w:rsidRDefault="00A80EFB" w:rsidP="00E52118">
      <w:pPr>
        <w:autoSpaceDE w:val="0"/>
        <w:autoSpaceDN w:val="0"/>
        <w:spacing w:before="190" w:after="0" w:line="262" w:lineRule="auto"/>
        <w:ind w:left="420" w:right="144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—  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B85A79" w:rsidRPr="00A80EFB" w:rsidRDefault="00A80EFB" w:rsidP="00E52118">
      <w:pPr>
        <w:autoSpaceDE w:val="0"/>
        <w:autoSpaceDN w:val="0"/>
        <w:spacing w:before="190" w:after="0" w:line="230" w:lineRule="auto"/>
        <w:ind w:left="420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—  регулировать способ выражения своих эмоций;</w:t>
      </w:r>
    </w:p>
    <w:p w:rsidR="00B85A79" w:rsidRPr="00A80EFB" w:rsidRDefault="00A80EFB" w:rsidP="00E52118">
      <w:pPr>
        <w:autoSpaceDE w:val="0"/>
        <w:autoSpaceDN w:val="0"/>
        <w:spacing w:before="178" w:after="0" w:line="230" w:lineRule="auto"/>
        <w:ind w:left="180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4)</w:t>
      </w:r>
      <w:r w:rsidRPr="00A80EF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Принятие себя и других</w:t>
      </w: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B85A79" w:rsidRPr="00A80EFB" w:rsidRDefault="00A80EFB" w:rsidP="00E52118">
      <w:pPr>
        <w:autoSpaceDE w:val="0"/>
        <w:autoSpaceDN w:val="0"/>
        <w:spacing w:before="178" w:after="0" w:line="262" w:lineRule="auto"/>
        <w:ind w:left="420" w:right="144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—  осознанно относиться к другому человеку, его мнению, размышляя над взаимоотношениями литературных героев;</w:t>
      </w:r>
    </w:p>
    <w:p w:rsidR="00B85A79" w:rsidRPr="00A80EFB" w:rsidRDefault="00A80EFB" w:rsidP="00E52118">
      <w:pPr>
        <w:autoSpaceDE w:val="0"/>
        <w:autoSpaceDN w:val="0"/>
        <w:spacing w:before="190" w:after="0" w:line="262" w:lineRule="auto"/>
        <w:ind w:left="420" w:right="432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—  признавать своё право на ошибку и такое же право другого; принимать себя и других, не осуждая;</w:t>
      </w:r>
    </w:p>
    <w:p w:rsidR="00B85A79" w:rsidRPr="00A80EFB" w:rsidRDefault="00A80EFB" w:rsidP="00E52118">
      <w:pPr>
        <w:autoSpaceDE w:val="0"/>
        <w:autoSpaceDN w:val="0"/>
        <w:spacing w:before="192" w:after="0" w:line="230" w:lineRule="auto"/>
        <w:ind w:left="420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—  проявлять открытость себе и другим;</w:t>
      </w:r>
    </w:p>
    <w:p w:rsidR="00B85A79" w:rsidRPr="00A80EFB" w:rsidRDefault="00A80EFB" w:rsidP="00E52118">
      <w:pPr>
        <w:autoSpaceDE w:val="0"/>
        <w:autoSpaceDN w:val="0"/>
        <w:spacing w:before="190" w:after="0" w:line="230" w:lineRule="auto"/>
        <w:ind w:left="420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—  осознавать невозможность контролировать всё вокруг.</w:t>
      </w:r>
    </w:p>
    <w:p w:rsidR="00B85A79" w:rsidRPr="00A80EFB" w:rsidRDefault="00A80EFB" w:rsidP="00E52118">
      <w:pPr>
        <w:autoSpaceDE w:val="0"/>
        <w:autoSpaceDN w:val="0"/>
        <w:spacing w:before="322" w:after="0" w:line="230" w:lineRule="auto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B85A79" w:rsidRPr="00A80EFB" w:rsidRDefault="00A80EFB" w:rsidP="00E52118">
      <w:pPr>
        <w:tabs>
          <w:tab w:val="left" w:pos="180"/>
        </w:tabs>
        <w:autoSpaceDE w:val="0"/>
        <w:autoSpaceDN w:val="0"/>
        <w:spacing w:before="166" w:after="0" w:line="286" w:lineRule="auto"/>
        <w:jc w:val="both"/>
        <w:rPr>
          <w:lang w:val="ru-RU"/>
        </w:rPr>
      </w:pPr>
      <w:r w:rsidRPr="00A80EFB">
        <w:rPr>
          <w:lang w:val="ru-RU"/>
        </w:rPr>
        <w:tab/>
      </w: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 </w:t>
      </w:r>
      <w:r w:rsidRPr="00A80EFB">
        <w:rPr>
          <w:lang w:val="ru-RU"/>
        </w:rPr>
        <w:br/>
      </w:r>
      <w:r w:rsidRPr="00A80EFB">
        <w:rPr>
          <w:lang w:val="ru-RU"/>
        </w:rPr>
        <w:tab/>
      </w: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2) понимать специфику литературы как вида словесного искусства, выявлять отличия </w:t>
      </w:r>
      <w:r w:rsidRPr="00A80EFB">
        <w:rPr>
          <w:lang w:val="ru-RU"/>
        </w:rPr>
        <w:br/>
      </w: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художественного текста от текста научного, делового, публицистического; </w:t>
      </w:r>
      <w:r w:rsidRPr="00A80EFB">
        <w:rPr>
          <w:lang w:val="ru-RU"/>
        </w:rPr>
        <w:br/>
      </w:r>
      <w:r w:rsidRPr="00A80EFB">
        <w:rPr>
          <w:lang w:val="ru-RU"/>
        </w:rPr>
        <w:tab/>
      </w: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B85A79" w:rsidRPr="00A80EFB" w:rsidRDefault="00A80EFB" w:rsidP="00E52118">
      <w:pPr>
        <w:autoSpaceDE w:val="0"/>
        <w:autoSpaceDN w:val="0"/>
        <w:spacing w:before="178" w:after="0" w:line="286" w:lineRule="auto"/>
        <w:ind w:left="420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—  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</w:t>
      </w:r>
      <w:r w:rsidRPr="00A80EFB">
        <w:rPr>
          <w:lang w:val="ru-RU"/>
        </w:rPr>
        <w:br/>
      </w: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B85A79" w:rsidRPr="00A80EFB" w:rsidRDefault="00A80EFB" w:rsidP="00E52118">
      <w:pPr>
        <w:autoSpaceDE w:val="0"/>
        <w:autoSpaceDN w:val="0"/>
        <w:spacing w:before="190" w:after="0" w:line="286" w:lineRule="auto"/>
        <w:ind w:left="420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</w:t>
      </w:r>
      <w:r w:rsidRPr="00A80EFB">
        <w:rPr>
          <w:lang w:val="ru-RU"/>
        </w:rPr>
        <w:br/>
      </w: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</w:t>
      </w:r>
    </w:p>
    <w:p w:rsidR="00B85A79" w:rsidRPr="00A80EFB" w:rsidRDefault="00A80EFB" w:rsidP="00E52118">
      <w:pPr>
        <w:autoSpaceDE w:val="0"/>
        <w:autoSpaceDN w:val="0"/>
        <w:spacing w:after="0" w:line="230" w:lineRule="auto"/>
        <w:ind w:left="420"/>
        <w:jc w:val="both"/>
        <w:rPr>
          <w:lang w:val="ru-RU"/>
        </w:rPr>
      </w:pPr>
      <w:proofErr w:type="gramStart"/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рифма</w:t>
      </w:r>
      <w:proofErr w:type="gramEnd"/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, строфа;</w:t>
      </w:r>
    </w:p>
    <w:p w:rsidR="00B85A79" w:rsidRPr="00A80EFB" w:rsidRDefault="00A80EFB" w:rsidP="00E52118">
      <w:pPr>
        <w:autoSpaceDE w:val="0"/>
        <w:autoSpaceDN w:val="0"/>
        <w:spacing w:before="190" w:after="0" w:line="262" w:lineRule="auto"/>
        <w:ind w:left="420" w:right="432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—  выделять в произведениях элементы художественной формы и обнаруживать связи между ними;</w:t>
      </w:r>
    </w:p>
    <w:p w:rsidR="00B85A79" w:rsidRPr="00A80EFB" w:rsidRDefault="00A80EFB" w:rsidP="00E52118">
      <w:pPr>
        <w:autoSpaceDE w:val="0"/>
        <w:autoSpaceDN w:val="0"/>
        <w:spacing w:before="190" w:after="0" w:line="271" w:lineRule="auto"/>
        <w:ind w:left="420" w:right="432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сопоставлять произведения, их фрагменты, образы персонажей, сюжеты разных </w:t>
      </w:r>
      <w:r w:rsidRPr="00A80EFB">
        <w:rPr>
          <w:lang w:val="ru-RU"/>
        </w:rPr>
        <w:br/>
      </w: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литературных произведений, темы, проблемы, жанры, художественные приёмы, особенности языка;</w:t>
      </w:r>
    </w:p>
    <w:p w:rsidR="00B85A79" w:rsidRPr="00A80EFB" w:rsidRDefault="00A80EFB" w:rsidP="00E52118">
      <w:pPr>
        <w:autoSpaceDE w:val="0"/>
        <w:autoSpaceDN w:val="0"/>
        <w:spacing w:before="190" w:after="0" w:line="262" w:lineRule="auto"/>
        <w:ind w:left="420" w:right="720"/>
        <w:jc w:val="both"/>
        <w:rPr>
          <w:lang w:val="ru-RU"/>
        </w:rPr>
      </w:pP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—  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B85A79" w:rsidRPr="00A80EFB" w:rsidRDefault="00A80EFB" w:rsidP="00E52118">
      <w:pPr>
        <w:tabs>
          <w:tab w:val="left" w:pos="180"/>
        </w:tabs>
        <w:autoSpaceDE w:val="0"/>
        <w:autoSpaceDN w:val="0"/>
        <w:spacing w:before="180" w:after="0" w:line="290" w:lineRule="auto"/>
        <w:jc w:val="both"/>
        <w:rPr>
          <w:lang w:val="ru-RU"/>
        </w:rPr>
      </w:pPr>
      <w:r w:rsidRPr="00A80EFB">
        <w:rPr>
          <w:lang w:val="ru-RU"/>
        </w:rPr>
        <w:tab/>
      </w: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 </w:t>
      </w:r>
      <w:r w:rsidRPr="00A80EFB">
        <w:rPr>
          <w:lang w:val="ru-RU"/>
        </w:rPr>
        <w:br/>
      </w:r>
      <w:r w:rsidRPr="00A80EFB">
        <w:rPr>
          <w:lang w:val="ru-RU"/>
        </w:rPr>
        <w:tab/>
      </w: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 </w:t>
      </w:r>
      <w:r w:rsidRPr="00A80EFB">
        <w:rPr>
          <w:lang w:val="ru-RU"/>
        </w:rPr>
        <w:br/>
      </w:r>
      <w:r w:rsidRPr="00A80EFB">
        <w:rPr>
          <w:lang w:val="ru-RU"/>
        </w:rPr>
        <w:tab/>
      </w: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 </w:t>
      </w:r>
      <w:r w:rsidRPr="00A80EFB">
        <w:rPr>
          <w:lang w:val="ru-RU"/>
        </w:rPr>
        <w:br/>
      </w:r>
      <w:r w:rsidRPr="00A80EFB">
        <w:rPr>
          <w:lang w:val="ru-RU"/>
        </w:rPr>
        <w:tab/>
      </w: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 </w:t>
      </w:r>
      <w:r w:rsidRPr="00A80EFB">
        <w:rPr>
          <w:lang w:val="ru-RU"/>
        </w:rPr>
        <w:br/>
      </w:r>
      <w:r w:rsidRPr="00A80EFB">
        <w:rPr>
          <w:lang w:val="ru-RU"/>
        </w:rPr>
        <w:tab/>
      </w: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</w:t>
      </w:r>
      <w:r w:rsidRPr="00A80EFB">
        <w:rPr>
          <w:lang w:val="ru-RU"/>
        </w:rPr>
        <w:br/>
      </w: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использованием методов смыслового чтения и эстетического анализа; </w:t>
      </w:r>
      <w:r w:rsidRPr="00A80EFB">
        <w:rPr>
          <w:lang w:val="ru-RU"/>
        </w:rPr>
        <w:br/>
      </w:r>
      <w:r w:rsidRPr="00A80EFB">
        <w:rPr>
          <w:lang w:val="ru-RU"/>
        </w:rPr>
        <w:tab/>
      </w: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 </w:t>
      </w:r>
      <w:r w:rsidRPr="00A80EFB">
        <w:rPr>
          <w:lang w:val="ru-RU"/>
        </w:rPr>
        <w:br/>
      </w:r>
      <w:r w:rsidRPr="00A80EFB">
        <w:rPr>
          <w:lang w:val="ru-RU"/>
        </w:rPr>
        <w:tab/>
      </w: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10) 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 </w:t>
      </w:r>
      <w:r w:rsidRPr="00A80EFB">
        <w:rPr>
          <w:lang w:val="ru-RU"/>
        </w:rPr>
        <w:tab/>
      </w: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11)  участвовать в коллективной и индивидуальной проектной или исследовательской деятельности и публично представлять полученные результаты; </w:t>
      </w:r>
      <w:r w:rsidRPr="00A80EFB">
        <w:rPr>
          <w:lang w:val="ru-RU"/>
        </w:rPr>
        <w:br/>
      </w:r>
      <w:r w:rsidRPr="00A80EFB">
        <w:rPr>
          <w:lang w:val="ru-RU"/>
        </w:rPr>
        <w:tab/>
      </w: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>12) развивать  умение  использовать  энциклопедии, 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B85A79" w:rsidRPr="00A80EFB" w:rsidRDefault="00B85A79">
      <w:pPr>
        <w:rPr>
          <w:lang w:val="ru-RU"/>
        </w:rPr>
        <w:sectPr w:rsidR="00B85A79" w:rsidRPr="00A80EFB">
          <w:pgSz w:w="11900" w:h="16840"/>
          <w:pgMar w:top="286" w:right="710" w:bottom="1440" w:left="666" w:header="720" w:footer="720" w:gutter="0"/>
          <w:cols w:space="720" w:equalWidth="0">
            <w:col w:w="10524" w:space="0"/>
          </w:cols>
          <w:docGrid w:linePitch="360"/>
        </w:sectPr>
      </w:pPr>
    </w:p>
    <w:p w:rsidR="00B85A79" w:rsidRPr="00A80EFB" w:rsidRDefault="00B85A79" w:rsidP="00B57CB8">
      <w:pPr>
        <w:autoSpaceDE w:val="0"/>
        <w:autoSpaceDN w:val="0"/>
        <w:spacing w:after="64" w:line="220" w:lineRule="exact"/>
        <w:jc w:val="center"/>
        <w:rPr>
          <w:lang w:val="ru-RU"/>
        </w:rPr>
      </w:pPr>
    </w:p>
    <w:p w:rsidR="00B85A79" w:rsidRDefault="00A80EFB" w:rsidP="00B57CB8">
      <w:pPr>
        <w:autoSpaceDE w:val="0"/>
        <w:autoSpaceDN w:val="0"/>
        <w:spacing w:after="258" w:line="233" w:lineRule="auto"/>
        <w:jc w:val="center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>ТЕМАТИЧЕСКОЕ ПЛАНИРОВАНИЕ</w:t>
      </w:r>
    </w:p>
    <w:tbl>
      <w:tblPr>
        <w:tblW w:w="0" w:type="auto"/>
        <w:tblInd w:w="846" w:type="dxa"/>
        <w:tblLayout w:type="fixed"/>
        <w:tblLook w:val="04A0" w:firstRow="1" w:lastRow="0" w:firstColumn="1" w:lastColumn="0" w:noHBand="0" w:noVBand="1"/>
      </w:tblPr>
      <w:tblGrid>
        <w:gridCol w:w="320"/>
        <w:gridCol w:w="530"/>
        <w:gridCol w:w="5954"/>
        <w:gridCol w:w="567"/>
        <w:gridCol w:w="2657"/>
        <w:gridCol w:w="36"/>
        <w:gridCol w:w="142"/>
      </w:tblGrid>
      <w:tr w:rsidR="00C974FC" w:rsidTr="00B57CB8">
        <w:trPr>
          <w:trHeight w:val="914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4FC" w:rsidRDefault="00C974F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4FC" w:rsidRPr="00A80EFB" w:rsidRDefault="00C974F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80EF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4FC" w:rsidRDefault="00C974FC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74FC" w:rsidRPr="00C974FC" w:rsidRDefault="00C974FC" w:rsidP="00C974FC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</w:pPr>
            <w:r w:rsidRPr="00C974F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ab/>
            </w:r>
            <w:proofErr w:type="spellStart"/>
            <w:r w:rsidRPr="00C974F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 w:rsidRPr="00C974F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</w:p>
          <w:p w:rsidR="00C974FC" w:rsidRPr="00C974FC" w:rsidRDefault="00C974FC" w:rsidP="00C974FC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</w:pPr>
            <w:r w:rsidRPr="00C974F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(</w:t>
            </w:r>
            <w:proofErr w:type="spellStart"/>
            <w:r w:rsidRPr="00C974F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 w:rsidRPr="00C974F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</w:p>
          <w:p w:rsidR="00C974FC" w:rsidRDefault="00C974FC" w:rsidP="00C974FC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</w:pPr>
            <w:proofErr w:type="spellStart"/>
            <w:r w:rsidRPr="00C974F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 w:rsidRPr="00C974F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C974F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C974FC" w:rsidTr="00B57CB8">
        <w:trPr>
          <w:gridAfter w:val="2"/>
          <w:wAfter w:w="178" w:type="dxa"/>
          <w:trHeight w:hRule="exact" w:val="348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974FC" w:rsidRDefault="00C974F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</w:p>
        </w:tc>
        <w:tc>
          <w:tcPr>
            <w:tcW w:w="9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4FC" w:rsidRDefault="00C974FC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Древнерусская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литература</w:t>
            </w:r>
            <w:proofErr w:type="spellEnd"/>
          </w:p>
        </w:tc>
      </w:tr>
      <w:tr w:rsidR="00C974FC" w:rsidTr="00B57CB8">
        <w:trPr>
          <w:gridAfter w:val="1"/>
          <w:wAfter w:w="142" w:type="dxa"/>
          <w:trHeight w:hRule="exact" w:val="350"/>
        </w:trPr>
        <w:tc>
          <w:tcPr>
            <w:tcW w:w="850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4FC" w:rsidRDefault="00C974FC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4FC" w:rsidRPr="00AC3BC7" w:rsidRDefault="00C974FC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Внеклассное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чтение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(Садко)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4FC" w:rsidRDefault="00C974F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</w:tcPr>
          <w:p w:rsidR="00C974FC" w:rsidRPr="0088364F" w:rsidRDefault="0088364F">
            <w:pPr>
              <w:rPr>
                <w:sz w:val="16"/>
                <w:szCs w:val="16"/>
              </w:rPr>
            </w:pPr>
            <w:r w:rsidRPr="0088364F">
              <w:rPr>
                <w:sz w:val="16"/>
                <w:szCs w:val="16"/>
              </w:rPr>
              <w:t>http://old- russian.chat.ru</w:t>
            </w:r>
          </w:p>
        </w:tc>
      </w:tr>
      <w:tr w:rsidR="00C974FC" w:rsidTr="00B57CB8">
        <w:trPr>
          <w:gridAfter w:val="1"/>
          <w:wAfter w:w="142" w:type="dxa"/>
          <w:trHeight w:hRule="exact" w:val="348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4FC" w:rsidRDefault="00C974F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4FC" w:rsidRPr="00A80EFB" w:rsidRDefault="00C974FC" w:rsidP="00AC3BC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A80E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Древнерусские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повести</w:t>
            </w:r>
            <w:r w:rsidRPr="00A80E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 «Поучение Владимира Мономаха (в сокращении)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4FC" w:rsidRDefault="00C974F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C" w:rsidRDefault="00C974FC"/>
        </w:tc>
      </w:tr>
      <w:tr w:rsidR="00C974FC" w:rsidTr="00B57CB8">
        <w:trPr>
          <w:gridAfter w:val="1"/>
          <w:wAfter w:w="142" w:type="dxa"/>
          <w:trHeight w:hRule="exact" w:val="348"/>
        </w:trPr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4FC" w:rsidRDefault="00C974FC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4FC" w:rsidRDefault="00C974F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C" w:rsidRDefault="00C974FC"/>
        </w:tc>
      </w:tr>
      <w:tr w:rsidR="00C974FC" w:rsidRPr="00B57CB8" w:rsidTr="00B57CB8">
        <w:trPr>
          <w:gridAfter w:val="1"/>
          <w:wAfter w:w="142" w:type="dxa"/>
          <w:trHeight w:hRule="exact" w:val="348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C" w:rsidRPr="00A80EFB" w:rsidRDefault="00C974F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</w:p>
        </w:tc>
        <w:tc>
          <w:tcPr>
            <w:tcW w:w="9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4FC" w:rsidRPr="00A80EFB" w:rsidRDefault="00C974FC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A80E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2.</w:t>
            </w:r>
            <w:r w:rsidRPr="00A80EF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Литература первой половины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XIX</w:t>
            </w:r>
            <w:r w:rsidRPr="00A80EF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века</w:t>
            </w:r>
          </w:p>
        </w:tc>
      </w:tr>
      <w:tr w:rsidR="00C974FC" w:rsidTr="00B57CB8">
        <w:trPr>
          <w:gridAfter w:val="1"/>
          <w:wAfter w:w="142" w:type="dxa"/>
          <w:trHeight w:hRule="exact" w:val="732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4FC" w:rsidRDefault="00C974F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4FC" w:rsidRPr="00A80EFB" w:rsidRDefault="00C974FC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A80E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А. С. Пушкин.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Стихотворения.</w:t>
            </w:r>
            <w:r w:rsidRPr="00A80E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«Во глубине сибирских руд…», «19 октября» («Роняет лес багряный свой убор…»), «И. И. Пущину», «На холмах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Грузии лежит ночная мгла…»</w:t>
            </w:r>
            <w:r w:rsidRPr="00A80E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 «Повести Белкина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 («Станционный смотритель»</w:t>
            </w:r>
            <w:r w:rsidRPr="00A80E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Поэма «Полтава» (фрагмент)</w:t>
            </w:r>
            <w:r w:rsidRPr="00A80E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4FC" w:rsidRDefault="00C974F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C" w:rsidRDefault="0088364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 w:rsidRPr="0088364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http://www.klassika.ru</w:t>
            </w:r>
          </w:p>
        </w:tc>
      </w:tr>
      <w:tr w:rsidR="00C974FC" w:rsidTr="00B57CB8">
        <w:trPr>
          <w:gridAfter w:val="1"/>
          <w:wAfter w:w="142" w:type="dxa"/>
          <w:trHeight w:hRule="exact" w:val="348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4FC" w:rsidRDefault="00C974F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4FC" w:rsidRDefault="00C974FC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речи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4FC" w:rsidRDefault="00C974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C" w:rsidRDefault="00C974F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</w:p>
        </w:tc>
      </w:tr>
      <w:tr w:rsidR="00C974FC" w:rsidTr="00B57CB8">
        <w:trPr>
          <w:gridAfter w:val="1"/>
          <w:wAfter w:w="142" w:type="dxa"/>
          <w:trHeight w:hRule="exact" w:val="732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4FC" w:rsidRDefault="00C974F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4FC" w:rsidRPr="00A80EFB" w:rsidRDefault="00C974FC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М. Ю. Лермонтов. Стихотворения</w:t>
            </w:r>
            <w:r w:rsidRPr="00A80E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 «Желанье» («Отворите мне темницу…»), «Когда волнуется желтеющая нива…», Ангел», «Молитва»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«В минуту жизни трудную…»).</w:t>
            </w:r>
          </w:p>
          <w:p w:rsidR="00C974FC" w:rsidRPr="00A80EFB" w:rsidRDefault="00C974FC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A80E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«Песня про царя Ивана Васильевича, молодого опричника и удалого купца Калашникова»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4FC" w:rsidRDefault="00C974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C" w:rsidRDefault="00C974F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</w:p>
        </w:tc>
      </w:tr>
      <w:tr w:rsidR="00C974FC" w:rsidTr="00B57CB8">
        <w:trPr>
          <w:gridAfter w:val="1"/>
          <w:wAfter w:w="142" w:type="dxa"/>
          <w:trHeight w:hRule="exact" w:val="348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4FC" w:rsidRDefault="00C974F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4FC" w:rsidRDefault="00C974FC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речи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4FC" w:rsidRDefault="00C974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974FC" w:rsidRDefault="00C974F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</w:p>
        </w:tc>
      </w:tr>
      <w:tr w:rsidR="00C974FC" w:rsidTr="00B57CB8">
        <w:trPr>
          <w:gridAfter w:val="1"/>
          <w:wAfter w:w="142" w:type="dxa"/>
          <w:trHeight w:hRule="exact" w:val="350"/>
        </w:trPr>
        <w:tc>
          <w:tcPr>
            <w:tcW w:w="850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4FC" w:rsidRDefault="00C974FC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4FC" w:rsidRPr="00A80EFB" w:rsidRDefault="00C974FC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A80EF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Н. В. Гоголь. Повесть «Тарас Бульба»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4FC" w:rsidRDefault="00C974F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4F" w:rsidRPr="0088364F" w:rsidRDefault="0088364F" w:rsidP="0088364F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 w:rsidRPr="0088364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http://www.rol.ru</w:t>
            </w:r>
          </w:p>
          <w:p w:rsidR="0088364F" w:rsidRPr="0088364F" w:rsidRDefault="0088364F" w:rsidP="0088364F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 w:rsidRPr="0088364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http://www.klassika.ru</w:t>
            </w:r>
          </w:p>
          <w:p w:rsidR="00C974FC" w:rsidRDefault="00C974FC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</w:p>
        </w:tc>
      </w:tr>
      <w:tr w:rsidR="00C974FC" w:rsidTr="00B57CB8">
        <w:trPr>
          <w:gridAfter w:val="1"/>
          <w:wAfter w:w="142" w:type="dxa"/>
          <w:trHeight w:hRule="exact" w:val="348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4FC" w:rsidRDefault="00C974F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4FC" w:rsidRDefault="00C974FC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речи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4FC" w:rsidRDefault="00C974F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C" w:rsidRDefault="00C974F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</w:p>
        </w:tc>
      </w:tr>
      <w:tr w:rsidR="00C974FC" w:rsidTr="00B57CB8">
        <w:trPr>
          <w:gridAfter w:val="1"/>
          <w:wAfter w:w="142" w:type="dxa"/>
          <w:trHeight w:hRule="exact" w:val="348"/>
        </w:trPr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4FC" w:rsidRDefault="00C974FC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4FC" w:rsidRDefault="00C974F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C" w:rsidRDefault="00C974F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</w:p>
        </w:tc>
      </w:tr>
      <w:tr w:rsidR="00C974FC" w:rsidRPr="00B57CB8" w:rsidTr="00B57CB8">
        <w:trPr>
          <w:gridAfter w:val="1"/>
          <w:wAfter w:w="142" w:type="dxa"/>
          <w:trHeight w:hRule="exact" w:val="348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C" w:rsidRPr="00A80EFB" w:rsidRDefault="00C974F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</w:p>
        </w:tc>
        <w:tc>
          <w:tcPr>
            <w:tcW w:w="9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4FC" w:rsidRPr="00A80EFB" w:rsidRDefault="00C974FC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A80E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3.</w:t>
            </w:r>
            <w:r w:rsidRPr="00A80EF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Литература второй половины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XIX</w:t>
            </w:r>
            <w:r w:rsidRPr="00A80EF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века</w:t>
            </w:r>
          </w:p>
        </w:tc>
      </w:tr>
      <w:tr w:rsidR="00B57CB8" w:rsidTr="00B57CB8">
        <w:trPr>
          <w:gridAfter w:val="1"/>
          <w:wAfter w:w="142" w:type="dxa"/>
          <w:trHeight w:hRule="exact" w:val="732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7CB8" w:rsidRDefault="00B57CB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7CB8" w:rsidRPr="00AC3BC7" w:rsidRDefault="00B57CB8" w:rsidP="00AC3BC7">
            <w:pPr>
              <w:autoSpaceDE w:val="0"/>
              <w:autoSpaceDN w:val="0"/>
              <w:spacing w:before="76" w:after="0" w:line="250" w:lineRule="auto"/>
              <w:ind w:left="72" w:right="2880"/>
              <w:rPr>
                <w:lang w:val="ru-RU"/>
              </w:rPr>
            </w:pPr>
            <w:r w:rsidRPr="00A80EF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И. С. Тургенев. Рассказы и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 цикла «Записки охотника»</w:t>
            </w:r>
            <w:r w:rsidRPr="00A80EF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«Бирюк», «Хорь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Калиныч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».</w:t>
            </w:r>
            <w:r w:rsidRPr="00A80EF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Стихотворения в прозе.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«Русский язык», «Два богача»</w:t>
            </w:r>
            <w:r w:rsidRPr="00AC3BC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7CB8" w:rsidRDefault="00B57C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B8" w:rsidRDefault="00B57CB8"/>
        </w:tc>
      </w:tr>
      <w:tr w:rsidR="00B57CB8" w:rsidTr="00B57CB8">
        <w:trPr>
          <w:gridAfter w:val="1"/>
          <w:wAfter w:w="142" w:type="dxa"/>
          <w:trHeight w:hRule="exact" w:val="541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7CB8" w:rsidRDefault="00B57CB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7CB8" w:rsidRPr="00A80EFB" w:rsidRDefault="00B57CB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80EF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Л. Н. Толстой. Рассказ «После бала»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7CB8" w:rsidRDefault="00B57C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B8" w:rsidRPr="00547069" w:rsidRDefault="00B57CB8" w:rsidP="005470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7069">
              <w:rPr>
                <w:rFonts w:ascii="Times New Roman" w:hAnsi="Times New Roman" w:cs="Times New Roman"/>
                <w:sz w:val="16"/>
                <w:szCs w:val="16"/>
              </w:rPr>
              <w:t>http://www.rol.ru, http://www.klassika.ru</w:t>
            </w:r>
          </w:p>
        </w:tc>
      </w:tr>
      <w:tr w:rsidR="00B57CB8" w:rsidTr="00B57CB8">
        <w:trPr>
          <w:gridAfter w:val="1"/>
          <w:wAfter w:w="142" w:type="dxa"/>
          <w:trHeight w:hRule="exact" w:val="564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7CB8" w:rsidRDefault="00B57CB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7CB8" w:rsidRPr="00A80EFB" w:rsidRDefault="00B57CB8" w:rsidP="00AC3BC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80EF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Н. А. Некрасо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в. Стихотворения</w:t>
            </w:r>
            <w:r w:rsidRPr="00A80EF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  <w:r w:rsidRPr="00A80EF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«Железная дорога», «Ра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змышления у парадного подъезда».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7CB8" w:rsidRDefault="00B57C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B8" w:rsidRPr="00547069" w:rsidRDefault="00B57CB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7CB8" w:rsidTr="00B57CB8">
        <w:trPr>
          <w:gridAfter w:val="1"/>
          <w:wAfter w:w="142" w:type="dxa"/>
          <w:trHeight w:hRule="exact" w:val="542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7CB8" w:rsidRDefault="00B57CB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7CB8" w:rsidRPr="00AC3BC7" w:rsidRDefault="00B57CB8" w:rsidP="00AC3BC7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A80E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Поэзия второй половины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XIX</w:t>
            </w:r>
            <w:r w:rsidRPr="00A80E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века. Ф. И. Тютчев, А. А. Фет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(Весенний дождь, Весенняя гроза)</w:t>
            </w:r>
            <w:r w:rsidRPr="00AC3B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7CB8" w:rsidRDefault="00B57C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57CB8" w:rsidRDefault="00B57CB8"/>
        </w:tc>
      </w:tr>
      <w:tr w:rsidR="00B57CB8" w:rsidTr="00B57CB8">
        <w:trPr>
          <w:gridAfter w:val="1"/>
          <w:wAfter w:w="142" w:type="dxa"/>
          <w:trHeight w:hRule="exact" w:val="348"/>
        </w:trPr>
        <w:tc>
          <w:tcPr>
            <w:tcW w:w="850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7CB8" w:rsidRDefault="00B57CB8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7CB8" w:rsidRDefault="00B57CB8">
            <w:pPr>
              <w:autoSpaceDE w:val="0"/>
              <w:autoSpaceDN w:val="0"/>
              <w:spacing w:before="74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Развитие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речи</w:t>
            </w:r>
            <w:proofErr w:type="spellEnd"/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7CB8" w:rsidRDefault="00B57CB8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B8" w:rsidRPr="00547069" w:rsidRDefault="00B57CB8">
            <w:pPr>
              <w:rPr>
                <w:sz w:val="16"/>
                <w:szCs w:val="16"/>
              </w:rPr>
            </w:pPr>
            <w:r w:rsidRPr="00547069">
              <w:rPr>
                <w:sz w:val="16"/>
                <w:szCs w:val="16"/>
              </w:rPr>
              <w:t>http://www.klassika.ru</w:t>
            </w:r>
          </w:p>
        </w:tc>
      </w:tr>
      <w:tr w:rsidR="00B57CB8" w:rsidTr="00B57CB8">
        <w:trPr>
          <w:gridAfter w:val="1"/>
          <w:wAfter w:w="142" w:type="dxa"/>
          <w:trHeight w:hRule="exact" w:val="540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7CB8" w:rsidRDefault="00B57CB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7CB8" w:rsidRPr="00A80EFB" w:rsidRDefault="00B57CB8" w:rsidP="00AC3BC7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A80E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М. Е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 Салтыков-Щедрин. Сказки</w:t>
            </w:r>
            <w:r w:rsidRPr="00A80E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 «Повесть о том, как один мужик двух генерал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ов прокормил», «Дикий помещик»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7CB8" w:rsidRDefault="00B57C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B8" w:rsidRDefault="00B57CB8"/>
        </w:tc>
      </w:tr>
      <w:tr w:rsidR="00B57CB8" w:rsidTr="00B57CB8">
        <w:trPr>
          <w:gridAfter w:val="1"/>
          <w:wAfter w:w="142" w:type="dxa"/>
          <w:trHeight w:hRule="exact" w:val="540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7CB8" w:rsidRDefault="00B57CB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7CB8" w:rsidRPr="00AC3BC7" w:rsidRDefault="00B57CB8" w:rsidP="00AC3BC7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A80E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 отечественных и зарубежных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писателей на историческую тему</w:t>
            </w:r>
            <w:r w:rsidRPr="00AC3B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произведения А. К. Толстого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(Василий Шибанов),</w:t>
            </w:r>
            <w:r w:rsidRPr="00AC3B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Ф. Купера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 Последний из Могикан)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7CB8" w:rsidRDefault="00B57C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B8" w:rsidRDefault="00B57CB8"/>
        </w:tc>
      </w:tr>
      <w:tr w:rsidR="00C974FC" w:rsidTr="00B57CB8">
        <w:trPr>
          <w:gridAfter w:val="1"/>
          <w:wAfter w:w="142" w:type="dxa"/>
          <w:trHeight w:hRule="exact" w:val="328"/>
        </w:trPr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4FC" w:rsidRDefault="00C974FC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4FC" w:rsidRDefault="00C974F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C" w:rsidRDefault="00C974FC"/>
        </w:tc>
      </w:tr>
      <w:tr w:rsidR="00B85A79" w:rsidRPr="00B57CB8" w:rsidTr="00B57CB8">
        <w:trPr>
          <w:gridAfter w:val="1"/>
          <w:wAfter w:w="142" w:type="dxa"/>
          <w:trHeight w:hRule="exact" w:val="348"/>
        </w:trPr>
        <w:tc>
          <w:tcPr>
            <w:tcW w:w="10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Pr="00A80EFB" w:rsidRDefault="00A80EF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80E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4.</w:t>
            </w:r>
            <w:r w:rsidRPr="00A80EF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Литература конца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XIX</w:t>
            </w:r>
            <w:r w:rsidRPr="00A80EF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— начала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XX</w:t>
            </w:r>
            <w:r w:rsidRPr="00A80EF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века </w:t>
            </w:r>
          </w:p>
        </w:tc>
      </w:tr>
      <w:tr w:rsidR="00C974FC" w:rsidTr="00B57CB8">
        <w:trPr>
          <w:gridAfter w:val="1"/>
          <w:wAfter w:w="142" w:type="dxa"/>
          <w:trHeight w:hRule="exact" w:val="348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4FC" w:rsidRDefault="00C974F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4FC" w:rsidRPr="00A80EFB" w:rsidRDefault="00C974FC" w:rsidP="00AC3BC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А. П. Чехов. Рассказы. «Тоска»</w:t>
            </w:r>
            <w:r w:rsidRPr="00A80E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4FC" w:rsidRDefault="00C974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4FC" w:rsidRPr="00547069" w:rsidRDefault="00547069">
            <w:pPr>
              <w:rPr>
                <w:sz w:val="16"/>
                <w:szCs w:val="16"/>
              </w:rPr>
            </w:pPr>
            <w:r w:rsidRPr="00547069">
              <w:rPr>
                <w:sz w:val="16"/>
                <w:szCs w:val="16"/>
              </w:rPr>
              <w:t>http://www.klassika.ru</w:t>
            </w:r>
          </w:p>
        </w:tc>
      </w:tr>
      <w:tr w:rsidR="00C974FC" w:rsidTr="00B57CB8">
        <w:trPr>
          <w:gridAfter w:val="1"/>
          <w:wAfter w:w="142" w:type="dxa"/>
          <w:trHeight w:hRule="exact" w:val="540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4FC" w:rsidRDefault="00C974F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4FC" w:rsidRPr="00A80EFB" w:rsidRDefault="00C974FC" w:rsidP="00AC3BC7">
            <w:pPr>
              <w:autoSpaceDE w:val="0"/>
              <w:autoSpaceDN w:val="0"/>
              <w:spacing w:before="78" w:after="0" w:line="245" w:lineRule="auto"/>
              <w:ind w:left="72" w:right="3312"/>
              <w:rPr>
                <w:lang w:val="ru-RU"/>
              </w:rPr>
            </w:pPr>
            <w:r w:rsidRPr="00A80EF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М. Горьк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ий. Ранние рассказы.</w:t>
            </w:r>
            <w:r w:rsidRPr="00A80EF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«Стару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ха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Изергиль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» (легенда о Данко)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4FC" w:rsidRDefault="00C974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4FC" w:rsidRDefault="00C974FC"/>
        </w:tc>
      </w:tr>
      <w:tr w:rsidR="00C974FC" w:rsidTr="00B57CB8">
        <w:trPr>
          <w:gridAfter w:val="1"/>
          <w:wAfter w:w="142" w:type="dxa"/>
          <w:trHeight w:hRule="exact" w:val="542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4FC" w:rsidRDefault="00C974F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4FC" w:rsidRPr="00A80EFB" w:rsidRDefault="00C974FC" w:rsidP="00AC3BC7">
            <w:pPr>
              <w:autoSpaceDE w:val="0"/>
              <w:autoSpaceDN w:val="0"/>
              <w:spacing w:before="78" w:after="0" w:line="245" w:lineRule="auto"/>
              <w:ind w:left="72" w:right="2016"/>
              <w:rPr>
                <w:lang w:val="ru-RU"/>
              </w:rPr>
            </w:pPr>
            <w:r w:rsidRPr="00A80EF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Сатирические произведения отечес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твенной и зарубежной литературы. </w:t>
            </w:r>
            <w:r w:rsidRPr="00A80EF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М. М. Зощенко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(Беда)</w:t>
            </w:r>
            <w:r w:rsidRPr="00A80EF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, О. Генри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(Дары волхвов)</w:t>
            </w:r>
            <w:r w:rsidRPr="00A80EF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4FC" w:rsidRDefault="00C974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4FC" w:rsidRDefault="00C974FC"/>
        </w:tc>
      </w:tr>
      <w:tr w:rsidR="00B85A79" w:rsidTr="00B57CB8">
        <w:trPr>
          <w:gridAfter w:val="1"/>
          <w:wAfter w:w="142" w:type="dxa"/>
          <w:trHeight w:hRule="exact" w:val="348"/>
        </w:trPr>
        <w:tc>
          <w:tcPr>
            <w:tcW w:w="6804" w:type="dxa"/>
            <w:gridSpan w:val="3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A80EFB">
            <w:pPr>
              <w:autoSpaceDE w:val="0"/>
              <w:autoSpaceDN w:val="0"/>
              <w:spacing w:before="74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A80EFB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</w:tr>
      <w:tr w:rsidR="00B85A79" w:rsidRPr="00B57CB8" w:rsidTr="00B57CB8">
        <w:trPr>
          <w:gridAfter w:val="1"/>
          <w:wAfter w:w="142" w:type="dxa"/>
          <w:trHeight w:hRule="exact" w:val="348"/>
        </w:trPr>
        <w:tc>
          <w:tcPr>
            <w:tcW w:w="10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Pr="00A80EFB" w:rsidRDefault="00A80EF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A80E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Раздел 5. </w:t>
            </w:r>
            <w:r w:rsidRPr="00A80EF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Литература первой половины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XX</w:t>
            </w:r>
            <w:r w:rsidRPr="00A80EF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века</w:t>
            </w:r>
          </w:p>
        </w:tc>
      </w:tr>
      <w:tr w:rsidR="00C974FC" w:rsidTr="00B57CB8">
        <w:trPr>
          <w:gridAfter w:val="1"/>
          <w:wAfter w:w="142" w:type="dxa"/>
          <w:trHeight w:hRule="exact" w:val="540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4FC" w:rsidRDefault="00C974F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4FC" w:rsidRPr="00A80EFB" w:rsidRDefault="00C974FC" w:rsidP="00AC3BC7">
            <w:pPr>
              <w:autoSpaceDE w:val="0"/>
              <w:autoSpaceDN w:val="0"/>
              <w:spacing w:before="76" w:after="0" w:line="245" w:lineRule="auto"/>
              <w:ind w:left="72" w:right="3600"/>
              <w:rPr>
                <w:lang w:val="ru-RU"/>
              </w:rPr>
            </w:pPr>
            <w:r w:rsidRPr="00A80EF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А. С. Грин. Повести и расска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зы</w:t>
            </w:r>
            <w:r w:rsidRPr="00A80EF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«Зелёная лампа»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4FC" w:rsidRDefault="00C974F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4FC" w:rsidRDefault="00C974FC"/>
        </w:tc>
      </w:tr>
      <w:tr w:rsidR="00C974FC" w:rsidTr="00B57CB8">
        <w:trPr>
          <w:gridAfter w:val="1"/>
          <w:wAfter w:w="142" w:type="dxa"/>
          <w:trHeight w:hRule="exact" w:val="348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4FC" w:rsidRDefault="00C974F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4FC" w:rsidRDefault="00C974FC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Развитие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речи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4FC" w:rsidRDefault="00C974F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4FC" w:rsidRDefault="00C974FC"/>
        </w:tc>
      </w:tr>
      <w:tr w:rsidR="00C974FC" w:rsidTr="00B57CB8">
        <w:trPr>
          <w:gridAfter w:val="1"/>
          <w:wAfter w:w="142" w:type="dxa"/>
          <w:trHeight w:hRule="exact" w:val="732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4FC" w:rsidRDefault="00C974F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4FC" w:rsidRPr="00A80EFB" w:rsidRDefault="00C974FC" w:rsidP="00AC3BC7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A80EF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XX</w:t>
            </w:r>
            <w:r w:rsidRPr="00A80EF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века. Стихотвор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ения на тему мечты и реальности</w:t>
            </w:r>
            <w:r w:rsidRPr="00A80EF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, стихотворения А. А. Блока, Н. С. Гумилёва, М. И. Цветаевой и др.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4FC" w:rsidRDefault="00C974F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4FC" w:rsidRDefault="00C974FC"/>
        </w:tc>
      </w:tr>
      <w:tr w:rsidR="00C974FC" w:rsidTr="00B57CB8">
        <w:trPr>
          <w:gridAfter w:val="1"/>
          <w:wAfter w:w="142" w:type="dxa"/>
          <w:trHeight w:hRule="exact" w:val="540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4FC" w:rsidRDefault="00C974F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4FC" w:rsidRPr="00A80EFB" w:rsidRDefault="00C974FC" w:rsidP="00AC3BC7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A80E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В. В. Маяковский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 Стихотворения.</w:t>
            </w:r>
            <w:r w:rsidRPr="00A80E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«Необычайное приключение, бывшее с Владимиром Маяковским летом на даче»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4FC" w:rsidRDefault="00C974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4FC" w:rsidRDefault="00C974FC"/>
        </w:tc>
      </w:tr>
      <w:tr w:rsidR="00C974FC" w:rsidTr="00B57CB8">
        <w:trPr>
          <w:gridAfter w:val="1"/>
          <w:wAfter w:w="142" w:type="dxa"/>
          <w:trHeight w:hRule="exact" w:val="540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4FC" w:rsidRDefault="00C974F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4FC" w:rsidRPr="00A80EFB" w:rsidRDefault="00C974FC" w:rsidP="00AC3BC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80EF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А. П. Плат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онов. Рассказы. «Юшка»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4FC" w:rsidRDefault="00C974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4FC" w:rsidRDefault="00C974FC"/>
        </w:tc>
      </w:tr>
      <w:tr w:rsidR="00B85A79" w:rsidTr="00B57CB8">
        <w:trPr>
          <w:gridAfter w:val="1"/>
          <w:wAfter w:w="142" w:type="dxa"/>
          <w:trHeight w:hRule="exact" w:val="350"/>
        </w:trPr>
        <w:tc>
          <w:tcPr>
            <w:tcW w:w="6804" w:type="dxa"/>
            <w:gridSpan w:val="3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A80EFB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A80EFB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</w:tr>
      <w:tr w:rsidR="00B85A79" w:rsidRPr="00B57CB8" w:rsidTr="00B57CB8">
        <w:trPr>
          <w:gridAfter w:val="1"/>
          <w:wAfter w:w="142" w:type="dxa"/>
          <w:trHeight w:hRule="exact" w:val="348"/>
        </w:trPr>
        <w:tc>
          <w:tcPr>
            <w:tcW w:w="10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Pr="00A80EFB" w:rsidRDefault="00A80EFB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A80E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6.</w:t>
            </w:r>
            <w:r w:rsidRPr="00A80EF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Литература второй половины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XX</w:t>
            </w:r>
            <w:r w:rsidRPr="00A80EF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века </w:t>
            </w:r>
          </w:p>
        </w:tc>
      </w:tr>
      <w:tr w:rsidR="00C974FC" w:rsidTr="00B57CB8">
        <w:trPr>
          <w:gridAfter w:val="1"/>
          <w:wAfter w:w="142" w:type="dxa"/>
          <w:trHeight w:hRule="exact" w:val="348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4FC" w:rsidRDefault="00C974F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4FC" w:rsidRPr="00A80EFB" w:rsidRDefault="00C974FC" w:rsidP="00AC3BC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В. М. Шукшин. Рассказы. «Чудик»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4FC" w:rsidRDefault="00C974F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4FC" w:rsidRDefault="00C974FC"/>
        </w:tc>
      </w:tr>
      <w:tr w:rsidR="00C974FC" w:rsidTr="00B57CB8">
        <w:trPr>
          <w:gridAfter w:val="1"/>
          <w:wAfter w:w="142" w:type="dxa"/>
          <w:trHeight w:hRule="exact" w:val="540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4FC" w:rsidRDefault="00C974F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4FC" w:rsidRPr="00A80EFB" w:rsidRDefault="00C974FC" w:rsidP="00AC3BC7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A80E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XX</w:t>
            </w:r>
            <w:r w:rsidRPr="00A80E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XXI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веков. С</w:t>
            </w:r>
            <w:r w:rsidRPr="00A80E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тихотворения М. И. Цветаевой, Е. А. Евтушенко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Pr="00A80E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4FC" w:rsidRDefault="00C974F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4FC" w:rsidRDefault="00C974FC"/>
        </w:tc>
      </w:tr>
      <w:tr w:rsidR="00C974FC" w:rsidTr="00B57CB8">
        <w:trPr>
          <w:gridAfter w:val="1"/>
          <w:wAfter w:w="142" w:type="dxa"/>
          <w:trHeight w:hRule="exact" w:val="540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4FC" w:rsidRDefault="00C974F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4FC" w:rsidRPr="00A80EFB" w:rsidRDefault="00C974FC" w:rsidP="00AC3BC7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A80E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XX</w:t>
            </w:r>
            <w:r w:rsidRPr="00A80E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— начала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XXI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века.</w:t>
            </w:r>
            <w:r w:rsidRPr="00A80E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Ф. А. Абрамова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(О чём плачут лошади)</w:t>
            </w:r>
            <w:r w:rsidRPr="00A80E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В. И. Белова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(Мальчики)</w:t>
            </w:r>
            <w:r w:rsidRPr="00A80E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4FC" w:rsidRDefault="00C974F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4FC" w:rsidRDefault="00C974FC"/>
        </w:tc>
      </w:tr>
      <w:tr w:rsidR="00C974FC" w:rsidTr="00B57CB8">
        <w:trPr>
          <w:gridAfter w:val="1"/>
          <w:wAfter w:w="142" w:type="dxa"/>
          <w:trHeight w:hRule="exact" w:val="732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4FC" w:rsidRDefault="00C974F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4FC" w:rsidRPr="00A80EFB" w:rsidRDefault="00C974FC" w:rsidP="00AC3BC7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A80E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Тема взаимоотношения поколений, становления человека, выбора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 жизненного пути</w:t>
            </w:r>
            <w:r w:rsidRPr="00A80E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Т. В. </w:t>
            </w:r>
            <w:proofErr w:type="spellStart"/>
            <w:proofErr w:type="gramStart"/>
            <w:r w:rsidRPr="00A80E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Михеева.«</w:t>
            </w:r>
            <w:proofErr w:type="gramEnd"/>
            <w:r w:rsidRPr="00A80E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Лёгкие</w:t>
            </w:r>
            <w:proofErr w:type="spellEnd"/>
            <w:r w:rsidRPr="00A80E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горы», У. </w:t>
            </w:r>
            <w:proofErr w:type="spellStart"/>
            <w:r w:rsidRPr="00A80E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Старк</w:t>
            </w:r>
            <w:proofErr w:type="spellEnd"/>
            <w:r w:rsidRPr="00A80E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«Умеешь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 ты свистеть,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Йоханна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?»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4FC" w:rsidRDefault="00C974F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4FC" w:rsidRDefault="00C974FC"/>
        </w:tc>
      </w:tr>
      <w:tr w:rsidR="00B85A79" w:rsidTr="00B57CB8">
        <w:trPr>
          <w:gridAfter w:val="1"/>
          <w:wAfter w:w="142" w:type="dxa"/>
          <w:trHeight w:hRule="exact" w:val="348"/>
        </w:trPr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A80EF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A80EF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</w:tr>
      <w:tr w:rsidR="00B85A79" w:rsidTr="00B57CB8">
        <w:trPr>
          <w:gridAfter w:val="1"/>
          <w:wAfter w:w="142" w:type="dxa"/>
          <w:trHeight w:hRule="exact" w:val="348"/>
        </w:trPr>
        <w:tc>
          <w:tcPr>
            <w:tcW w:w="10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A80EF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7.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Зарубежная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литература</w:t>
            </w:r>
            <w:proofErr w:type="spellEnd"/>
          </w:p>
        </w:tc>
      </w:tr>
      <w:tr w:rsidR="00C974FC" w:rsidTr="00B57CB8">
        <w:trPr>
          <w:gridAfter w:val="1"/>
          <w:wAfter w:w="142" w:type="dxa"/>
          <w:trHeight w:hRule="exact" w:val="734"/>
        </w:trPr>
        <w:tc>
          <w:tcPr>
            <w:tcW w:w="850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4FC" w:rsidRDefault="00C974FC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4FC" w:rsidRPr="00A80EFB" w:rsidRDefault="00C974FC" w:rsidP="00AC3BC7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A80E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М. де Сервантес Сааведра. Роман «Хитроумный идальго Дон Кихот Ламанчский» (глав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ы). Зарубежная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новеллистика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 П. Мериме.«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Маттео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Фальконе»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4FC" w:rsidRDefault="00C974F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4FC" w:rsidRDefault="00C974FC"/>
        </w:tc>
      </w:tr>
      <w:tr w:rsidR="00C974FC" w:rsidTr="00B57CB8">
        <w:trPr>
          <w:gridAfter w:val="1"/>
          <w:wAfter w:w="142" w:type="dxa"/>
          <w:trHeight w:hRule="exact" w:val="348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4FC" w:rsidRDefault="00C974F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4FC" w:rsidRPr="00AC3BC7" w:rsidRDefault="00C974FC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AC3B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Внеклассное чтение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О.Генри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«Последний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4FC" w:rsidRDefault="00C974F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74FC" w:rsidRDefault="00C974FC"/>
        </w:tc>
      </w:tr>
      <w:tr w:rsidR="00B85A79" w:rsidTr="00B57CB8">
        <w:trPr>
          <w:gridAfter w:val="1"/>
          <w:wAfter w:w="142" w:type="dxa"/>
          <w:trHeight w:hRule="exact" w:val="348"/>
        </w:trPr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A80EFB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A80EF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</w:tr>
      <w:tr w:rsidR="00B85A79" w:rsidTr="00B57CB8">
        <w:trPr>
          <w:gridAfter w:val="1"/>
          <w:wAfter w:w="142" w:type="dxa"/>
          <w:trHeight w:hRule="exact" w:val="328"/>
        </w:trPr>
        <w:tc>
          <w:tcPr>
            <w:tcW w:w="10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A80EFB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8.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Итоговый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</w:t>
            </w:r>
            <w:proofErr w:type="spellEnd"/>
          </w:p>
        </w:tc>
      </w:tr>
    </w:tbl>
    <w:p w:rsidR="00B85A79" w:rsidRDefault="00B85A79">
      <w:pPr>
        <w:autoSpaceDE w:val="0"/>
        <w:autoSpaceDN w:val="0"/>
        <w:spacing w:after="0" w:line="14" w:lineRule="exact"/>
      </w:pPr>
    </w:p>
    <w:p w:rsidR="00B85A79" w:rsidRDefault="00B85A79">
      <w:pPr>
        <w:sectPr w:rsidR="00B85A79" w:rsidSect="00B57CB8">
          <w:pgSz w:w="11900" w:h="16840"/>
          <w:pgMar w:top="640" w:right="406" w:bottom="666" w:left="284" w:header="720" w:footer="720" w:gutter="0"/>
          <w:cols w:space="720" w:equalWidth="0">
            <w:col w:w="15768" w:space="0"/>
          </w:cols>
          <w:docGrid w:linePitch="360"/>
        </w:sectPr>
      </w:pPr>
    </w:p>
    <w:p w:rsidR="00B85A79" w:rsidRDefault="00B85A7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8214"/>
        <w:gridCol w:w="528"/>
        <w:gridCol w:w="1104"/>
        <w:gridCol w:w="1140"/>
        <w:gridCol w:w="804"/>
        <w:gridCol w:w="1106"/>
        <w:gridCol w:w="828"/>
        <w:gridCol w:w="1382"/>
      </w:tblGrid>
      <w:tr w:rsidR="00B85A79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A80EF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8.1.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A80EF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Итоговые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A80EF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</w:tr>
      <w:tr w:rsidR="00B85A79">
        <w:trPr>
          <w:trHeight w:hRule="exact" w:val="432"/>
        </w:trPr>
        <w:tc>
          <w:tcPr>
            <w:tcW w:w="8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A80EF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A80EF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6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</w:tr>
      <w:tr w:rsidR="00B85A79">
        <w:trPr>
          <w:trHeight w:hRule="exact" w:val="348"/>
        </w:trPr>
        <w:tc>
          <w:tcPr>
            <w:tcW w:w="8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A80EF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время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A80EF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6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</w:tr>
      <w:tr w:rsidR="00B85A79">
        <w:trPr>
          <w:trHeight w:hRule="exact" w:val="328"/>
        </w:trPr>
        <w:tc>
          <w:tcPr>
            <w:tcW w:w="8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Pr="00A80EFB" w:rsidRDefault="00A80EF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80E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A80EF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A80EF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  <w:tc>
          <w:tcPr>
            <w:tcW w:w="4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</w:tr>
    </w:tbl>
    <w:p w:rsidR="00B85A79" w:rsidRDefault="00B85A79">
      <w:pPr>
        <w:autoSpaceDE w:val="0"/>
        <w:autoSpaceDN w:val="0"/>
        <w:spacing w:after="0" w:line="14" w:lineRule="exact"/>
      </w:pPr>
    </w:p>
    <w:p w:rsidR="00B85A79" w:rsidRDefault="00B85A79">
      <w:pPr>
        <w:sectPr w:rsidR="00B85A79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85A79" w:rsidRDefault="00B85A79">
      <w:pPr>
        <w:autoSpaceDE w:val="0"/>
        <w:autoSpaceDN w:val="0"/>
        <w:spacing w:after="78" w:line="220" w:lineRule="exact"/>
      </w:pPr>
    </w:p>
    <w:p w:rsidR="00B85A79" w:rsidRDefault="00A80EFB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960"/>
        <w:gridCol w:w="4132"/>
        <w:gridCol w:w="1418"/>
        <w:gridCol w:w="2835"/>
      </w:tblGrid>
      <w:tr w:rsidR="00E52118" w:rsidTr="00E52118">
        <w:trPr>
          <w:trHeight w:val="13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118" w:rsidRDefault="00E52118" w:rsidP="00E52118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118" w:rsidRDefault="00E52118" w:rsidP="00E5211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118" w:rsidRDefault="00E52118" w:rsidP="00E5211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118" w:rsidRDefault="00E52118" w:rsidP="00E521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14BA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Электронно-образовательные</w:t>
            </w:r>
            <w:proofErr w:type="spellEnd"/>
            <w:r w:rsidRPr="004B1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14BA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proofErr w:type="spellEnd"/>
          </w:p>
        </w:tc>
      </w:tr>
      <w:tr w:rsidR="00E52118" w:rsidTr="00E5211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118" w:rsidRDefault="00E52118" w:rsidP="00E5211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118" w:rsidRPr="00AC3BC7" w:rsidRDefault="00E52118" w:rsidP="00E52118">
            <w:pPr>
              <w:rPr>
                <w:lang w:val="ru-RU"/>
              </w:rPr>
            </w:pPr>
            <w:r>
              <w:rPr>
                <w:lang w:val="ru-RU"/>
              </w:rPr>
              <w:t>Былины. Садко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118" w:rsidRDefault="00E52118" w:rsidP="00E5211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18" w:rsidRDefault="00E52118" w:rsidP="00E5211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E52118" w:rsidTr="00E52118">
        <w:trPr>
          <w:trHeight w:hRule="exact" w:val="86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118" w:rsidRDefault="00E52118" w:rsidP="00E5211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118" w:rsidRPr="00AC3BC7" w:rsidRDefault="00E52118" w:rsidP="00E52118">
            <w:pPr>
              <w:rPr>
                <w:lang w:val="ru-RU"/>
              </w:rPr>
            </w:pPr>
            <w:r>
              <w:rPr>
                <w:lang w:val="ru-RU"/>
              </w:rPr>
              <w:t>Древнерусские повести. «Поучение Владимира Мономаха»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118" w:rsidRDefault="00E52118" w:rsidP="00E5211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18" w:rsidRDefault="00E52118" w:rsidP="00E5211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E52118" w:rsidTr="00E52118">
        <w:trPr>
          <w:trHeight w:hRule="exact" w:val="97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118" w:rsidRDefault="00E52118" w:rsidP="00E5211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118" w:rsidRPr="00AC3BC7" w:rsidRDefault="00E52118" w:rsidP="00E52118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AC3BC7">
              <w:rPr>
                <w:lang w:val="ru-RU"/>
              </w:rPr>
              <w:t>Повесть</w:t>
            </w:r>
            <w:r>
              <w:rPr>
                <w:lang w:val="ru-RU"/>
              </w:rPr>
              <w:t xml:space="preserve"> о Петре и </w:t>
            </w:r>
            <w:proofErr w:type="spellStart"/>
            <w:r>
              <w:rPr>
                <w:lang w:val="ru-RU"/>
              </w:rPr>
              <w:t>Февронии</w:t>
            </w:r>
            <w:proofErr w:type="spellEnd"/>
            <w:r>
              <w:rPr>
                <w:lang w:val="ru-RU"/>
              </w:rPr>
              <w:t xml:space="preserve"> Муромских» (резерв 1</w:t>
            </w:r>
            <w:r w:rsidRPr="00AC3BC7">
              <w:rPr>
                <w:lang w:val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118" w:rsidRDefault="00E52118" w:rsidP="00E5211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52118" w:rsidRDefault="00E52118" w:rsidP="00E5211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E52118" w:rsidTr="00E52118">
        <w:trPr>
          <w:trHeight w:hRule="exact" w:val="710"/>
        </w:trPr>
        <w:tc>
          <w:tcPr>
            <w:tcW w:w="9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118" w:rsidRDefault="00E52118" w:rsidP="00E5211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41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118" w:rsidRPr="00AC3BC7" w:rsidRDefault="00E52118" w:rsidP="00E52118">
            <w:pPr>
              <w:rPr>
                <w:lang w:val="ru-RU"/>
              </w:rPr>
            </w:pPr>
            <w:r w:rsidRPr="00AC3BC7">
              <w:rPr>
                <w:lang w:val="ru-RU"/>
              </w:rPr>
              <w:t>А. С. Пушкин «Во глубине сибирских руд..»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118" w:rsidRDefault="00E52118" w:rsidP="00E5211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18" w:rsidRDefault="00E52118" w:rsidP="00E52118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E52118" w:rsidTr="00E52118">
        <w:trPr>
          <w:trHeight w:hRule="exact" w:val="57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118" w:rsidRDefault="00E52118" w:rsidP="00E5211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118" w:rsidRPr="00AC3BC7" w:rsidRDefault="00E52118" w:rsidP="00E52118">
            <w:pPr>
              <w:rPr>
                <w:lang w:val="ru-RU"/>
              </w:rPr>
            </w:pPr>
            <w:r w:rsidRPr="00AC3BC7">
              <w:rPr>
                <w:lang w:val="ru-RU"/>
              </w:rPr>
              <w:t>А. С. Пушкин «</w:t>
            </w:r>
            <w:r>
              <w:rPr>
                <w:lang w:val="ru-RU"/>
              </w:rPr>
              <w:t>Пущину»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118" w:rsidRDefault="00E52118" w:rsidP="00E5211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18" w:rsidRDefault="00E52118" w:rsidP="00E5211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E52118" w:rsidTr="00E52118">
        <w:trPr>
          <w:trHeight w:hRule="exact" w:val="9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118" w:rsidRDefault="00E52118" w:rsidP="00E5211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118" w:rsidRPr="00AC3BC7" w:rsidRDefault="00E52118" w:rsidP="00E52118">
            <w:pPr>
              <w:rPr>
                <w:lang w:val="ru-RU"/>
              </w:rPr>
            </w:pPr>
            <w:r w:rsidRPr="00AC3BC7">
              <w:rPr>
                <w:lang w:val="ru-RU"/>
              </w:rPr>
              <w:t>А. С. Пушкин «На холмах Грузии лежит ночная мгла…»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118" w:rsidRDefault="00E52118" w:rsidP="00E5211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18" w:rsidRDefault="00E52118" w:rsidP="00E5211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E52118" w:rsidTr="00E52118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118" w:rsidRDefault="00E52118" w:rsidP="00E5211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118" w:rsidRPr="00AC3BC7" w:rsidRDefault="00E52118" w:rsidP="00E52118">
            <w:pPr>
              <w:rPr>
                <w:lang w:val="ru-RU"/>
              </w:rPr>
            </w:pPr>
            <w:r>
              <w:rPr>
                <w:lang w:val="ru-RU"/>
              </w:rPr>
              <w:t>А. С. Пушкин «19 октября»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118" w:rsidRDefault="00E52118" w:rsidP="00E5211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18" w:rsidRDefault="00E52118" w:rsidP="00E5211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E52118" w:rsidTr="00E52118">
        <w:trPr>
          <w:trHeight w:hRule="exact" w:val="93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118" w:rsidRDefault="00E52118" w:rsidP="00E5211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118" w:rsidRPr="00AC3BC7" w:rsidRDefault="00E52118" w:rsidP="00E52118">
            <w:pPr>
              <w:rPr>
                <w:lang w:val="ru-RU"/>
              </w:rPr>
            </w:pPr>
            <w:r w:rsidRPr="00AC3BC7">
              <w:rPr>
                <w:lang w:val="ru-RU"/>
              </w:rPr>
              <w:t>А.С. Пушкин. «Полтава» (отрывок).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118" w:rsidRDefault="00E52118" w:rsidP="00E5211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18" w:rsidRDefault="00E52118" w:rsidP="00E5211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E52118" w:rsidTr="00E52118">
        <w:trPr>
          <w:trHeight w:hRule="exact" w:val="84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118" w:rsidRDefault="00E52118" w:rsidP="00E5211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118" w:rsidRPr="00AC3BC7" w:rsidRDefault="00E52118" w:rsidP="00E52118">
            <w:pPr>
              <w:rPr>
                <w:lang w:val="ru-RU"/>
              </w:rPr>
            </w:pPr>
            <w:r w:rsidRPr="00AC3BC7">
              <w:rPr>
                <w:lang w:val="ru-RU"/>
              </w:rPr>
              <w:t>А. С. Пушкин. «Повести Белкина». «Станционный смотритель»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118" w:rsidRDefault="00E52118" w:rsidP="00E5211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18" w:rsidRDefault="00E52118" w:rsidP="00E5211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E52118" w:rsidTr="00E52118">
        <w:trPr>
          <w:trHeight w:hRule="exact" w:val="15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118" w:rsidRDefault="00E52118" w:rsidP="00E5211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118" w:rsidRPr="00AC3BC7" w:rsidRDefault="00E52118" w:rsidP="00E52118">
            <w:pPr>
              <w:rPr>
                <w:lang w:val="ru-RU"/>
              </w:rPr>
            </w:pPr>
            <w:r w:rsidRPr="00AC3BC7">
              <w:rPr>
                <w:lang w:val="ru-RU"/>
              </w:rPr>
              <w:t>А. С. Пушкин. «Станционный смотритель»: изображение «маленького человека»</w:t>
            </w:r>
            <w:r w:rsidRPr="00AC3BC7">
              <w:rPr>
                <w:lang w:val="ru-RU"/>
              </w:rPr>
              <w:cr/>
            </w:r>
            <w:r>
              <w:rPr>
                <w:lang w:val="ru-RU"/>
              </w:rPr>
              <w:t>(резерв 2)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118" w:rsidRDefault="00E52118" w:rsidP="00E5211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18" w:rsidRDefault="00E52118" w:rsidP="00E5211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E52118" w:rsidTr="00E52118">
        <w:trPr>
          <w:trHeight w:hRule="exact" w:val="126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118" w:rsidRDefault="00E52118" w:rsidP="00E5211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118" w:rsidRPr="00AC3BC7" w:rsidRDefault="00E52118" w:rsidP="00E52118">
            <w:pPr>
              <w:rPr>
                <w:lang w:val="ru-RU"/>
              </w:rPr>
            </w:pPr>
            <w:r>
              <w:rPr>
                <w:lang w:val="ru-RU"/>
              </w:rPr>
              <w:t>Р.Р.</w:t>
            </w:r>
            <w:r w:rsidRPr="00AC3BC7">
              <w:rPr>
                <w:lang w:val="ru-RU"/>
              </w:rPr>
              <w:t xml:space="preserve"> А. С. Пушкин. «Станционный смотритель»: автор и герои.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118" w:rsidRDefault="00E52118" w:rsidP="00E5211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18" w:rsidRDefault="00E52118" w:rsidP="00E5211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E52118" w:rsidTr="00E52118">
        <w:trPr>
          <w:trHeight w:hRule="exact" w:val="7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118" w:rsidRDefault="00E52118" w:rsidP="00E5211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118" w:rsidRPr="00AC3BC7" w:rsidRDefault="00E52118" w:rsidP="00E52118">
            <w:pPr>
              <w:rPr>
                <w:lang w:val="ru-RU"/>
              </w:rPr>
            </w:pPr>
            <w:r w:rsidRPr="00AC3BC7">
              <w:rPr>
                <w:lang w:val="ru-RU"/>
              </w:rPr>
              <w:t xml:space="preserve">М. Ю. Лермонтов. «Молитва», «Желанье»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118" w:rsidRDefault="00E52118" w:rsidP="00E5211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18" w:rsidRDefault="00E52118" w:rsidP="00E5211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E52118" w:rsidTr="00E52118">
        <w:trPr>
          <w:trHeight w:hRule="exact" w:val="98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118" w:rsidRDefault="00E52118" w:rsidP="00E5211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118" w:rsidRPr="00AC3BC7" w:rsidRDefault="00E52118" w:rsidP="00E52118">
            <w:pPr>
              <w:rPr>
                <w:lang w:val="ru-RU"/>
              </w:rPr>
            </w:pPr>
            <w:r w:rsidRPr="00AC3BC7">
              <w:rPr>
                <w:lang w:val="ru-RU"/>
              </w:rPr>
              <w:t>М. Ю. Лермонтов. «Когда волнуется желтеющая нива…», «Ангел»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118" w:rsidRDefault="00E52118" w:rsidP="00E5211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18" w:rsidRDefault="00E52118" w:rsidP="00E5211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E52118" w:rsidTr="00E52118">
        <w:trPr>
          <w:trHeight w:hRule="exact" w:val="213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118" w:rsidRDefault="00E52118" w:rsidP="00E5211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118" w:rsidRPr="00AC3BC7" w:rsidRDefault="00E52118" w:rsidP="00E52118">
            <w:pPr>
              <w:spacing w:after="0"/>
              <w:rPr>
                <w:lang w:val="ru-RU"/>
              </w:rPr>
            </w:pPr>
            <w:r w:rsidRPr="00AC3BC7">
              <w:rPr>
                <w:lang w:val="ru-RU"/>
              </w:rPr>
              <w:t>М.Ю. Лермонтов «Песня про царя Ивана Васильевича, молодого опричника и</w:t>
            </w:r>
          </w:p>
          <w:p w:rsidR="00E52118" w:rsidRPr="00AC3BC7" w:rsidRDefault="00E52118" w:rsidP="00E52118">
            <w:pPr>
              <w:spacing w:after="0"/>
              <w:rPr>
                <w:lang w:val="ru-RU"/>
              </w:rPr>
            </w:pPr>
            <w:r w:rsidRPr="00AC3BC7">
              <w:rPr>
                <w:lang w:val="ru-RU"/>
              </w:rPr>
              <w:t>удалого купца Калашникова»: конфликт и система образов.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118" w:rsidRDefault="00E52118" w:rsidP="00E5211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18" w:rsidRDefault="00E52118" w:rsidP="00E5211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E52118" w:rsidTr="00E52118">
        <w:trPr>
          <w:trHeight w:hRule="exact" w:val="213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118" w:rsidRDefault="00E52118" w:rsidP="00E5211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118" w:rsidRPr="00AC3BC7" w:rsidRDefault="00E52118" w:rsidP="00E52118">
            <w:pPr>
              <w:spacing w:after="0"/>
              <w:rPr>
                <w:lang w:val="ru-RU"/>
              </w:rPr>
            </w:pPr>
            <w:r w:rsidRPr="00AC3BC7">
              <w:rPr>
                <w:lang w:val="ru-RU"/>
              </w:rPr>
              <w:t>М.Ю. Лермонтов. «Песня про царя Ивана Васильевича, молодого опричника и</w:t>
            </w:r>
          </w:p>
          <w:p w:rsidR="00E52118" w:rsidRPr="00AC3BC7" w:rsidRDefault="00E52118" w:rsidP="00E52118">
            <w:pPr>
              <w:spacing w:after="0"/>
              <w:rPr>
                <w:lang w:val="ru-RU"/>
              </w:rPr>
            </w:pPr>
            <w:r w:rsidRPr="00AC3BC7">
              <w:rPr>
                <w:lang w:val="ru-RU"/>
              </w:rPr>
              <w:t>удалого купца Калашникова»: проблематика и поэтика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118" w:rsidRDefault="00E52118" w:rsidP="00E5211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18" w:rsidRDefault="00E52118" w:rsidP="00E5211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E52118" w:rsidTr="00E52118">
        <w:trPr>
          <w:trHeight w:hRule="exact" w:val="10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118" w:rsidRDefault="00E52118" w:rsidP="00E5211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118" w:rsidRPr="00AC3BC7" w:rsidRDefault="00E52118" w:rsidP="00E52118">
            <w:pPr>
              <w:rPr>
                <w:lang w:val="ru-RU"/>
              </w:rPr>
            </w:pPr>
            <w:r>
              <w:rPr>
                <w:lang w:val="ru-RU"/>
              </w:rPr>
              <w:t>Р.Р. «Кто по вашему герой в «Песне про Царя Ивана Васильевича…»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118" w:rsidRDefault="00E52118" w:rsidP="00E5211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18" w:rsidRDefault="00E52118" w:rsidP="00E5211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E52118" w:rsidTr="00E52118">
        <w:trPr>
          <w:trHeight w:hRule="exact" w:val="70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118" w:rsidRDefault="00E52118" w:rsidP="00E5211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118" w:rsidRPr="00AC3BC7" w:rsidRDefault="00E52118" w:rsidP="00E52118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Н.В.Гоголь</w:t>
            </w:r>
            <w:proofErr w:type="spellEnd"/>
            <w:r w:rsidRPr="00AC3BC7">
              <w:rPr>
                <w:lang w:val="ru-RU"/>
              </w:rPr>
              <w:t>. «Тарас Бульба».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118" w:rsidRDefault="00E52118" w:rsidP="00E5211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18" w:rsidRDefault="00E52118" w:rsidP="00E5211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E52118" w:rsidTr="00E52118">
        <w:trPr>
          <w:trHeight w:hRule="exact" w:val="69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118" w:rsidRDefault="00E52118" w:rsidP="00E5211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118" w:rsidRPr="00AC3BC7" w:rsidRDefault="00E52118" w:rsidP="00E52118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Н.В.Гоголь</w:t>
            </w:r>
            <w:proofErr w:type="spellEnd"/>
            <w:r w:rsidRPr="00AC3BC7">
              <w:rPr>
                <w:lang w:val="ru-RU"/>
              </w:rPr>
              <w:t>. «Тарас Бульба».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118" w:rsidRDefault="00E52118" w:rsidP="00E5211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18" w:rsidRDefault="00E52118" w:rsidP="00E52118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E52118" w:rsidTr="00E52118">
        <w:trPr>
          <w:trHeight w:hRule="exact" w:val="7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118" w:rsidRDefault="00E52118" w:rsidP="00E5211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118" w:rsidRPr="00AC3BC7" w:rsidRDefault="00E52118" w:rsidP="00E52118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Н.В.Гоголь</w:t>
            </w:r>
            <w:proofErr w:type="spellEnd"/>
            <w:r w:rsidRPr="00AC3BC7">
              <w:rPr>
                <w:lang w:val="ru-RU"/>
              </w:rPr>
              <w:t>. «Тарас Бульба».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118" w:rsidRDefault="00E52118" w:rsidP="00E5211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18" w:rsidRDefault="00E52118" w:rsidP="00E52118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E52118" w:rsidTr="00E52118">
        <w:trPr>
          <w:trHeight w:hRule="exact" w:val="127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118" w:rsidRDefault="00E52118" w:rsidP="00E5211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118" w:rsidRPr="00AC3BC7" w:rsidRDefault="00E52118" w:rsidP="00E52118">
            <w:pPr>
              <w:rPr>
                <w:lang w:val="ru-RU"/>
              </w:rPr>
            </w:pPr>
            <w:r>
              <w:rPr>
                <w:lang w:val="ru-RU"/>
              </w:rPr>
              <w:t>Р.Р.</w:t>
            </w:r>
            <w:r w:rsidRPr="00AC3BC7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Н.В.Гоголь</w:t>
            </w:r>
            <w:proofErr w:type="spellEnd"/>
            <w:r w:rsidRPr="00AC3BC7">
              <w:rPr>
                <w:lang w:val="ru-RU"/>
              </w:rPr>
              <w:t xml:space="preserve">. «Тарас Бульба» Остап и </w:t>
            </w:r>
            <w:proofErr w:type="spellStart"/>
            <w:r w:rsidRPr="00AC3BC7">
              <w:rPr>
                <w:lang w:val="ru-RU"/>
              </w:rPr>
              <w:t>Андрий</w:t>
            </w:r>
            <w:proofErr w:type="spellEnd"/>
            <w:r w:rsidRPr="00AC3BC7">
              <w:rPr>
                <w:lang w:val="ru-RU"/>
              </w:rPr>
              <w:t>-сравнительная характеристика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118" w:rsidRDefault="00E52118" w:rsidP="00E5211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18" w:rsidRDefault="00E52118" w:rsidP="00E5211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E52118" w:rsidTr="00E52118">
        <w:trPr>
          <w:trHeight w:hRule="exact" w:val="70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118" w:rsidRDefault="00E52118" w:rsidP="00E5211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118" w:rsidRPr="00AC3BC7" w:rsidRDefault="00E52118" w:rsidP="00E52118">
            <w:pPr>
              <w:rPr>
                <w:lang w:val="ru-RU"/>
              </w:rPr>
            </w:pPr>
            <w:r w:rsidRPr="00AC3BC7">
              <w:rPr>
                <w:lang w:val="ru-RU"/>
              </w:rPr>
              <w:t>И. С. Тургенев. «Бирюк»: автор и герой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118" w:rsidRDefault="00E52118" w:rsidP="00E5211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18" w:rsidRDefault="00E52118" w:rsidP="00E5211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E52118" w:rsidTr="00E52118">
        <w:trPr>
          <w:trHeight w:hRule="exact" w:val="70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118" w:rsidRDefault="00E52118" w:rsidP="00E5211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118" w:rsidRPr="00AC3BC7" w:rsidRDefault="00E52118" w:rsidP="00E52118">
            <w:pPr>
              <w:rPr>
                <w:lang w:val="ru-RU"/>
              </w:rPr>
            </w:pPr>
            <w:r w:rsidRPr="00AC3BC7">
              <w:rPr>
                <w:lang w:val="ru-RU"/>
              </w:rPr>
              <w:t xml:space="preserve">И. С. Тургенев. «Хорь и </w:t>
            </w:r>
            <w:proofErr w:type="spellStart"/>
            <w:r w:rsidRPr="00AC3BC7">
              <w:rPr>
                <w:lang w:val="ru-RU"/>
              </w:rPr>
              <w:t>Калиныч</w:t>
            </w:r>
            <w:proofErr w:type="spellEnd"/>
            <w:r w:rsidRPr="00AC3BC7">
              <w:rPr>
                <w:lang w:val="ru-RU"/>
              </w:rPr>
              <w:t>»: поэтика рассказа.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118" w:rsidRDefault="00E52118" w:rsidP="00E5211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18" w:rsidRDefault="00E52118" w:rsidP="00E5211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E52118" w:rsidTr="00E52118">
        <w:trPr>
          <w:trHeight w:hRule="exact" w:val="71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118" w:rsidRDefault="00E52118" w:rsidP="00E5211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118" w:rsidRPr="00AC3BC7" w:rsidRDefault="00E52118" w:rsidP="00E52118">
            <w:pPr>
              <w:rPr>
                <w:lang w:val="ru-RU"/>
              </w:rPr>
            </w:pPr>
            <w:r w:rsidRPr="00AC3BC7">
              <w:rPr>
                <w:lang w:val="ru-RU"/>
              </w:rPr>
              <w:t>И.С. Турге</w:t>
            </w:r>
            <w:r>
              <w:rPr>
                <w:lang w:val="ru-RU"/>
              </w:rPr>
              <w:t>нев. «Русский язык»,</w:t>
            </w:r>
            <w:r w:rsidRPr="00AC3BC7">
              <w:rPr>
                <w:lang w:val="ru-RU"/>
              </w:rPr>
              <w:t xml:space="preserve"> «Два богача»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118" w:rsidRDefault="00E52118" w:rsidP="00E5211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18" w:rsidRDefault="00E52118" w:rsidP="00E5211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E52118" w:rsidTr="00E52118">
        <w:trPr>
          <w:trHeight w:hRule="exact" w:val="7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118" w:rsidRDefault="00E52118" w:rsidP="00E5211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118" w:rsidRPr="00AC3BC7" w:rsidRDefault="00E52118" w:rsidP="00E52118">
            <w:pPr>
              <w:rPr>
                <w:lang w:val="ru-RU"/>
              </w:rPr>
            </w:pPr>
            <w:r w:rsidRPr="00AC3BC7">
              <w:rPr>
                <w:lang w:val="ru-RU"/>
              </w:rPr>
              <w:t>Л.Н. Толстой «После бала»: проблемы и герои.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118" w:rsidRDefault="00E52118" w:rsidP="00E5211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18" w:rsidRDefault="00E52118" w:rsidP="00E5211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E52118" w:rsidTr="00E52118">
        <w:trPr>
          <w:trHeight w:hRule="exact" w:val="84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118" w:rsidRDefault="00E52118" w:rsidP="00E5211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118" w:rsidRPr="00AC3BC7" w:rsidRDefault="00E52118" w:rsidP="00E52118">
            <w:pPr>
              <w:rPr>
                <w:lang w:val="ru-RU"/>
              </w:rPr>
            </w:pPr>
            <w:r w:rsidRPr="00AC3BC7">
              <w:rPr>
                <w:lang w:val="ru-RU"/>
              </w:rPr>
              <w:t>Л.Н. Толстой «После бала»: особенности композиции и поэтика рассказа.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118" w:rsidRDefault="00E52118" w:rsidP="00E5211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18" w:rsidRDefault="00E52118" w:rsidP="00E5211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E52118" w:rsidTr="00E52118">
        <w:trPr>
          <w:trHeight w:hRule="exact" w:val="100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118" w:rsidRDefault="00E52118" w:rsidP="00E5211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118" w:rsidRPr="00AC3BC7" w:rsidRDefault="00E52118" w:rsidP="00E52118">
            <w:pPr>
              <w:rPr>
                <w:lang w:val="ru-RU"/>
              </w:rPr>
            </w:pPr>
            <w:r w:rsidRPr="00AC3BC7">
              <w:rPr>
                <w:lang w:val="ru-RU"/>
              </w:rPr>
              <w:t>Л.Н. Толстой «После бала»: особенности композиции и поэтика рассказа.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118" w:rsidRDefault="00E52118" w:rsidP="00E5211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18" w:rsidRDefault="00E52118" w:rsidP="00E5211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E52118" w:rsidTr="00E52118">
        <w:trPr>
          <w:trHeight w:hRule="exact" w:val="11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118" w:rsidRDefault="00E52118" w:rsidP="00E5211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118" w:rsidRPr="00AC3BC7" w:rsidRDefault="00E52118" w:rsidP="00E52118">
            <w:pPr>
              <w:rPr>
                <w:lang w:val="ru-RU"/>
              </w:rPr>
            </w:pPr>
            <w:r w:rsidRPr="00AC3BC7">
              <w:rPr>
                <w:lang w:val="ru-RU"/>
              </w:rPr>
              <w:t>Н. А. Некрасов. «Разм</w:t>
            </w:r>
            <w:r>
              <w:rPr>
                <w:lang w:val="ru-RU"/>
              </w:rPr>
              <w:t>ышления у парадного подъезда»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2118" w:rsidRDefault="00E52118" w:rsidP="00E5211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18" w:rsidRDefault="00E52118" w:rsidP="00E5211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</w:tbl>
    <w:p w:rsidR="00B85A79" w:rsidRDefault="00B85A79">
      <w:pPr>
        <w:autoSpaceDE w:val="0"/>
        <w:autoSpaceDN w:val="0"/>
        <w:spacing w:after="0" w:line="14" w:lineRule="exact"/>
      </w:pPr>
    </w:p>
    <w:p w:rsidR="00B85A79" w:rsidRDefault="00B85A79">
      <w:pPr>
        <w:sectPr w:rsidR="00B85A79">
          <w:pgSz w:w="11900" w:h="16840"/>
          <w:pgMar w:top="298" w:right="650" w:bottom="5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85A79" w:rsidRDefault="00B85A7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960"/>
        <w:gridCol w:w="2726"/>
        <w:gridCol w:w="732"/>
        <w:gridCol w:w="1620"/>
        <w:gridCol w:w="1668"/>
        <w:gridCol w:w="1164"/>
        <w:gridCol w:w="1682"/>
      </w:tblGrid>
      <w:tr w:rsidR="00B85A79" w:rsidTr="00AC3BC7">
        <w:trPr>
          <w:trHeight w:hRule="exact" w:val="114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A80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Pr="00AC3BC7" w:rsidRDefault="00AC3BC7">
            <w:pPr>
              <w:rPr>
                <w:lang w:val="ru-RU"/>
              </w:rPr>
            </w:pPr>
            <w:r w:rsidRPr="00AC3BC7">
              <w:rPr>
                <w:lang w:val="ru-RU"/>
              </w:rPr>
              <w:t>Н. А. Некрасов. «Раз</w:t>
            </w:r>
            <w:r>
              <w:rPr>
                <w:lang w:val="ru-RU"/>
              </w:rPr>
              <w:t>мышления у парадного подъезда»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A80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</w:tr>
      <w:tr w:rsidR="00B85A79" w:rsidTr="00AC3BC7">
        <w:trPr>
          <w:trHeight w:hRule="exact" w:val="56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A80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Pr="00AC3BC7" w:rsidRDefault="00AC3BC7">
            <w:pPr>
              <w:rPr>
                <w:lang w:val="ru-RU"/>
              </w:rPr>
            </w:pPr>
            <w:r>
              <w:rPr>
                <w:lang w:val="ru-RU"/>
              </w:rPr>
              <w:t xml:space="preserve">Образ природы </w:t>
            </w:r>
            <w:r w:rsidRPr="00AC3BC7">
              <w:rPr>
                <w:lang w:val="ru-RU"/>
              </w:rPr>
              <w:t>Ф.И. Тютчев</w:t>
            </w:r>
            <w:r>
              <w:rPr>
                <w:lang w:val="ru-RU"/>
              </w:rPr>
              <w:t>а</w:t>
            </w:r>
            <w:r w:rsidRPr="00AC3BC7">
              <w:rPr>
                <w:lang w:val="ru-RU"/>
              </w:rPr>
              <w:t>, А.А. Фет</w:t>
            </w:r>
            <w:r>
              <w:rPr>
                <w:lang w:val="ru-RU"/>
              </w:rPr>
              <w:t>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A80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</w:tr>
      <w:tr w:rsidR="00B85A79" w:rsidTr="00AC3BC7">
        <w:trPr>
          <w:trHeight w:hRule="exact" w:val="70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A80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Pr="00AC3BC7" w:rsidRDefault="00AC3BC7">
            <w:pPr>
              <w:rPr>
                <w:lang w:val="ru-RU"/>
              </w:rPr>
            </w:pPr>
            <w:r>
              <w:rPr>
                <w:lang w:val="ru-RU"/>
              </w:rPr>
              <w:t>Р.Р.</w:t>
            </w:r>
            <w:r w:rsidRPr="00AC3BC7">
              <w:rPr>
                <w:lang w:val="ru-RU"/>
              </w:rPr>
              <w:t xml:space="preserve"> Образ природы Ф.И. Тютчева, А.А. Фета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A80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Pr="00AC3BC7" w:rsidRDefault="00AC3BC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</w:tr>
      <w:tr w:rsidR="00B85A79" w:rsidTr="00AC3BC7">
        <w:trPr>
          <w:trHeight w:hRule="exact" w:val="127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A80EFB" w:rsidP="00AC3BC7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3BC7" w:rsidRPr="00AC3BC7" w:rsidRDefault="00AC3BC7" w:rsidP="00AC3BC7">
            <w:pPr>
              <w:spacing w:after="0"/>
              <w:rPr>
                <w:lang w:val="ru-RU"/>
              </w:rPr>
            </w:pPr>
            <w:r w:rsidRPr="00AC3BC7">
              <w:rPr>
                <w:lang w:val="ru-RU"/>
              </w:rPr>
              <w:t>М. Е. Салтыков-Щедрин. «Повесть о том,</w:t>
            </w:r>
          </w:p>
          <w:p w:rsidR="00B85A79" w:rsidRPr="00AC3BC7" w:rsidRDefault="00AC3BC7" w:rsidP="00AC3BC7">
            <w:pPr>
              <w:spacing w:after="0"/>
              <w:rPr>
                <w:lang w:val="ru-RU"/>
              </w:rPr>
            </w:pPr>
            <w:r w:rsidRPr="00AC3BC7">
              <w:rPr>
                <w:lang w:val="ru-RU"/>
              </w:rPr>
              <w:t>как один мужик двух генералов прокормил»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A80EFB" w:rsidP="00AC3BC7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 w:rsidP="00AC3BC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 w:rsidP="00AC3BC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 w:rsidP="00AC3BC7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 w:rsidP="00AC3BC7"/>
        </w:tc>
      </w:tr>
      <w:tr w:rsidR="00B85A79" w:rsidTr="00AC3BC7">
        <w:trPr>
          <w:trHeight w:hRule="exact" w:val="57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A80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Pr="00AC3BC7" w:rsidRDefault="00AC3BC7">
            <w:pPr>
              <w:rPr>
                <w:lang w:val="ru-RU"/>
              </w:rPr>
            </w:pPr>
            <w:r w:rsidRPr="00AC3BC7">
              <w:rPr>
                <w:lang w:val="ru-RU"/>
              </w:rPr>
              <w:t>М. Е. Салтыков - Щедрин. «Дикий помещик»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A80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</w:tr>
      <w:tr w:rsidR="00B85A79" w:rsidTr="00AC3BC7">
        <w:trPr>
          <w:trHeight w:hRule="exact" w:val="9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A80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Pr="00AC3BC7" w:rsidRDefault="00AC3BC7">
            <w:pPr>
              <w:rPr>
                <w:lang w:val="ru-RU"/>
              </w:rPr>
            </w:pPr>
            <w:r w:rsidRPr="00AC3BC7">
              <w:rPr>
                <w:lang w:val="ru-RU"/>
              </w:rPr>
              <w:t>А.К. Толстой «Василий Шибанов» и «Михайло Репнин»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A80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</w:tr>
      <w:tr w:rsidR="00B85A79" w:rsidTr="00AC3BC7">
        <w:trPr>
          <w:trHeight w:hRule="exact" w:val="8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A80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Pr="00AC3BC7" w:rsidRDefault="00AC3BC7">
            <w:pPr>
              <w:rPr>
                <w:lang w:val="ru-RU"/>
              </w:rPr>
            </w:pPr>
            <w:r w:rsidRPr="00AC3BC7">
              <w:rPr>
                <w:lang w:val="ru-RU"/>
              </w:rPr>
              <w:t>Ф. Купер «Последний из Могикан» (главы</w:t>
            </w:r>
            <w:r>
              <w:rPr>
                <w:lang w:val="ru-RU"/>
              </w:rPr>
              <w:t>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A80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</w:tr>
      <w:tr w:rsidR="00B85A79">
        <w:trPr>
          <w:trHeight w:hRule="exact" w:val="4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A80EF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Pr="00AC3BC7" w:rsidRDefault="00AC3BC7" w:rsidP="00AC3BC7">
            <w:pPr>
              <w:rPr>
                <w:lang w:val="ru-RU"/>
              </w:rPr>
            </w:pPr>
            <w:r>
              <w:rPr>
                <w:lang w:val="ru-RU"/>
              </w:rPr>
              <w:t>А. П. Чехов.  «Тоска»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A80EF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</w:tr>
      <w:tr w:rsidR="00B85A79" w:rsidTr="00AC3BC7">
        <w:trPr>
          <w:trHeight w:hRule="exact" w:val="9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A80EF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Pr="00AC3BC7" w:rsidRDefault="00AC3BC7">
            <w:pPr>
              <w:rPr>
                <w:lang w:val="ru-RU"/>
              </w:rPr>
            </w:pPr>
            <w:r w:rsidRPr="00AC3BC7">
              <w:rPr>
                <w:lang w:val="ru-RU"/>
              </w:rPr>
              <w:t xml:space="preserve">М. Горький. «Старуха </w:t>
            </w:r>
            <w:proofErr w:type="spellStart"/>
            <w:r w:rsidRPr="00AC3BC7">
              <w:rPr>
                <w:lang w:val="ru-RU"/>
              </w:rPr>
              <w:t>Изергиль</w:t>
            </w:r>
            <w:proofErr w:type="spellEnd"/>
            <w:r w:rsidRPr="00AC3BC7">
              <w:rPr>
                <w:lang w:val="ru-RU"/>
              </w:rPr>
              <w:t>» («Легенда о Данко»)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A80EF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</w:tr>
      <w:tr w:rsidR="00B85A79" w:rsidTr="00AC3BC7">
        <w:trPr>
          <w:trHeight w:hRule="exact" w:val="99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A80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Pr="00AC3BC7" w:rsidRDefault="00AC3BC7">
            <w:pPr>
              <w:rPr>
                <w:lang w:val="ru-RU"/>
              </w:rPr>
            </w:pPr>
            <w:r w:rsidRPr="00AC3BC7">
              <w:rPr>
                <w:lang w:val="ru-RU"/>
              </w:rPr>
              <w:t xml:space="preserve">М. Горький. «Старуха </w:t>
            </w:r>
            <w:proofErr w:type="spellStart"/>
            <w:r w:rsidRPr="00AC3BC7">
              <w:rPr>
                <w:lang w:val="ru-RU"/>
              </w:rPr>
              <w:t>Изергиль</w:t>
            </w:r>
            <w:proofErr w:type="spellEnd"/>
            <w:r w:rsidRPr="00AC3BC7">
              <w:rPr>
                <w:lang w:val="ru-RU"/>
              </w:rPr>
              <w:t>» («Легенда о Данко»)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A80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</w:tr>
      <w:tr w:rsidR="00B85A79" w:rsidTr="00AC3BC7">
        <w:trPr>
          <w:trHeight w:hRule="exact" w:val="99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A80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Pr="00AC3BC7" w:rsidRDefault="00AC3BC7">
            <w:pPr>
              <w:rPr>
                <w:lang w:val="ru-RU"/>
              </w:rPr>
            </w:pPr>
            <w:r w:rsidRPr="00AC3BC7">
              <w:rPr>
                <w:lang w:val="ru-RU"/>
              </w:rPr>
              <w:t>Контрольная работа по произведениям 19-20 веков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A80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Pr="00AC3BC7" w:rsidRDefault="00AC3BC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</w:tr>
      <w:tr w:rsidR="00B85A79" w:rsidTr="00AC3BC7">
        <w:trPr>
          <w:trHeight w:hRule="exact" w:val="41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A80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Pr="00AC3BC7" w:rsidRDefault="00AC3BC7" w:rsidP="00AC3BC7">
            <w:pPr>
              <w:rPr>
                <w:lang w:val="ru-RU"/>
              </w:rPr>
            </w:pPr>
            <w:r>
              <w:rPr>
                <w:lang w:val="ru-RU"/>
              </w:rPr>
              <w:t>М.</w:t>
            </w:r>
            <w:r w:rsidRPr="00AC3BC7">
              <w:rPr>
                <w:lang w:val="ru-RU"/>
              </w:rPr>
              <w:t xml:space="preserve"> .М. Зощенко «</w:t>
            </w:r>
            <w:r>
              <w:rPr>
                <w:lang w:val="ru-RU"/>
              </w:rPr>
              <w:t>Беда</w:t>
            </w:r>
            <w:r w:rsidRPr="00AC3BC7">
              <w:rPr>
                <w:lang w:val="ru-RU"/>
              </w:rPr>
              <w:t>»;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A80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</w:tr>
      <w:tr w:rsidR="00B85A79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A80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Pr="00AC3BC7" w:rsidRDefault="00AC3BC7">
            <w:pPr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AC3BC7">
              <w:rPr>
                <w:lang w:val="ru-RU"/>
              </w:rPr>
              <w:t>. Генри «Дары волхвов»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A80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</w:tr>
      <w:tr w:rsidR="00B85A79" w:rsidTr="00AC3BC7">
        <w:trPr>
          <w:trHeight w:hRule="exact" w:val="64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A80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Pr="00AC3BC7" w:rsidRDefault="00AC3BC7">
            <w:pPr>
              <w:rPr>
                <w:lang w:val="ru-RU"/>
              </w:rPr>
            </w:pPr>
            <w:r w:rsidRPr="00AC3BC7">
              <w:rPr>
                <w:lang w:val="ru-RU"/>
              </w:rPr>
              <w:t>А.С. Грин. « Зеленая лампа»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A80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</w:tr>
      <w:tr w:rsidR="00B85A79" w:rsidTr="00AC3BC7">
        <w:trPr>
          <w:trHeight w:hRule="exact" w:val="127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A80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3BC7" w:rsidRPr="00AC3BC7" w:rsidRDefault="00AC3BC7" w:rsidP="00AC3BC7">
            <w:pPr>
              <w:rPr>
                <w:lang w:val="ru-RU"/>
              </w:rPr>
            </w:pPr>
            <w:r>
              <w:rPr>
                <w:lang w:val="ru-RU"/>
              </w:rPr>
              <w:t>Р.Р.</w:t>
            </w:r>
            <w:r w:rsidRPr="00AC3BC7">
              <w:rPr>
                <w:lang w:val="ru-RU"/>
              </w:rPr>
              <w:t xml:space="preserve"> Проблема выбора жизненного пути по произведению А. Грина «Зелёная лампа»</w:t>
            </w:r>
          </w:p>
          <w:p w:rsidR="00B85A79" w:rsidRPr="00AC3BC7" w:rsidRDefault="00AC3BC7" w:rsidP="00AC3BC7">
            <w:pPr>
              <w:rPr>
                <w:lang w:val="ru-RU"/>
              </w:rPr>
            </w:pPr>
            <w:r w:rsidRPr="00AC3BC7">
              <w:rPr>
                <w:lang w:val="ru-RU"/>
              </w:rPr>
              <w:t>Источник: https://needlewoman.ru/skazki/sochinenie-rassuzhdenie-po-rasskazu-zelenaya-lampa.html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A80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Pr="00AC3BC7" w:rsidRDefault="00AC3BC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</w:tr>
      <w:tr w:rsidR="00B85A79" w:rsidTr="00AC3BC7">
        <w:trPr>
          <w:trHeight w:hRule="exact" w:val="20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A80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3BC7" w:rsidRPr="00AC3BC7" w:rsidRDefault="00AC3BC7" w:rsidP="00AC3BC7">
            <w:pPr>
              <w:spacing w:after="0"/>
              <w:rPr>
                <w:lang w:val="ru-RU"/>
              </w:rPr>
            </w:pPr>
            <w:r w:rsidRPr="00AC3BC7">
              <w:rPr>
                <w:lang w:val="ru-RU"/>
              </w:rPr>
              <w:t xml:space="preserve">Отечественная поэзия первой половины </w:t>
            </w:r>
            <w:r>
              <w:t>XX</w:t>
            </w:r>
            <w:r w:rsidRPr="00AC3BC7">
              <w:rPr>
                <w:lang w:val="ru-RU"/>
              </w:rPr>
              <w:t xml:space="preserve"> </w:t>
            </w:r>
            <w:proofErr w:type="gramStart"/>
            <w:r w:rsidRPr="00AC3BC7">
              <w:rPr>
                <w:lang w:val="ru-RU"/>
              </w:rPr>
              <w:t>века .Стихотворения</w:t>
            </w:r>
            <w:proofErr w:type="gramEnd"/>
            <w:r w:rsidRPr="00AC3BC7">
              <w:rPr>
                <w:lang w:val="ru-RU"/>
              </w:rPr>
              <w:t xml:space="preserve"> на тему мечты и</w:t>
            </w:r>
          </w:p>
          <w:p w:rsidR="00B85A79" w:rsidRPr="00AC3BC7" w:rsidRDefault="00AC3BC7" w:rsidP="00AC3BC7">
            <w:pPr>
              <w:spacing w:after="0"/>
              <w:rPr>
                <w:lang w:val="ru-RU"/>
              </w:rPr>
            </w:pPr>
            <w:r w:rsidRPr="00AC3BC7">
              <w:rPr>
                <w:lang w:val="ru-RU"/>
              </w:rPr>
              <w:t>реальности. А. Блок, Н. Гумилев, М. Цветаева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A80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</w:tr>
      <w:tr w:rsidR="00B85A79" w:rsidTr="00AC3BC7">
        <w:trPr>
          <w:trHeight w:hRule="exact" w:val="15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A80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3BC7" w:rsidRPr="00AC3BC7" w:rsidRDefault="00AC3BC7" w:rsidP="00AC3BC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AC3BC7">
              <w:rPr>
                <w:lang w:val="ru-RU"/>
              </w:rPr>
              <w:t>.В. Маяковский. «Необычайное приключение, бывшее с Владимиром Маяковским</w:t>
            </w:r>
          </w:p>
          <w:p w:rsidR="00B85A79" w:rsidRDefault="00AC3BC7" w:rsidP="00AC3BC7">
            <w:pPr>
              <w:spacing w:after="0"/>
            </w:pPr>
            <w:proofErr w:type="spellStart"/>
            <w:r>
              <w:t>летом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даче</w:t>
            </w:r>
            <w:proofErr w:type="spellEnd"/>
            <w: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A80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</w:tr>
      <w:tr w:rsidR="00B85A79" w:rsidTr="00AC3BC7">
        <w:trPr>
          <w:trHeight w:hRule="exact" w:val="70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A80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Pr="00AC3BC7" w:rsidRDefault="00AC3BC7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AC3BC7">
              <w:rPr>
                <w:lang w:val="ru-RU"/>
              </w:rPr>
              <w:t>.В. Маяковский. «Хорошее отношение к лошадям»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A80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</w:tr>
      <w:tr w:rsidR="00B85A79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A80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AC3BC7">
            <w:r w:rsidRPr="00AC3BC7">
              <w:t xml:space="preserve">А.П. </w:t>
            </w:r>
            <w:proofErr w:type="spellStart"/>
            <w:r w:rsidRPr="00AC3BC7">
              <w:t>Платонов</w:t>
            </w:r>
            <w:proofErr w:type="spellEnd"/>
            <w:r w:rsidRPr="00AC3BC7">
              <w:t xml:space="preserve"> «</w:t>
            </w:r>
            <w:proofErr w:type="spellStart"/>
            <w:r w:rsidRPr="00AC3BC7">
              <w:t>Юшка</w:t>
            </w:r>
            <w:proofErr w:type="spellEnd"/>
            <w:r w:rsidRPr="00AC3BC7"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A80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</w:tr>
      <w:tr w:rsidR="00B85A79" w:rsidTr="00AC3BC7">
        <w:trPr>
          <w:trHeight w:hRule="exact" w:val="78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A80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Pr="00AC3BC7" w:rsidRDefault="00AC3BC7">
            <w:pPr>
              <w:rPr>
                <w:lang w:val="ru-RU"/>
              </w:rPr>
            </w:pPr>
            <w:r w:rsidRPr="00AC3BC7">
              <w:rPr>
                <w:lang w:val="ru-RU"/>
              </w:rPr>
              <w:t>В. М. Шукшин. Рассказы. «Чудик»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A80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</w:tr>
      <w:tr w:rsidR="00B85A79" w:rsidTr="00AC3BC7">
        <w:trPr>
          <w:trHeight w:hRule="exact" w:val="8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A80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Pr="00AC3BC7" w:rsidRDefault="00AC3BC7" w:rsidP="00AC3BC7">
            <w:pPr>
              <w:rPr>
                <w:lang w:val="ru-RU"/>
              </w:rPr>
            </w:pPr>
            <w:r w:rsidRPr="00AC3BC7">
              <w:rPr>
                <w:lang w:val="ru-RU"/>
              </w:rPr>
              <w:t xml:space="preserve">Стихотворения отечественных поэтов </w:t>
            </w:r>
            <w:r>
              <w:t>XX</w:t>
            </w:r>
            <w:r w:rsidRPr="00AC3BC7">
              <w:rPr>
                <w:lang w:val="ru-RU"/>
              </w:rPr>
              <w:t>-</w:t>
            </w:r>
            <w:r>
              <w:t>XXI</w:t>
            </w:r>
            <w:r w:rsidRPr="00AC3BC7">
              <w:rPr>
                <w:lang w:val="ru-RU"/>
              </w:rPr>
              <w:t xml:space="preserve"> в</w:t>
            </w:r>
            <w:r>
              <w:rPr>
                <w:lang w:val="ru-RU"/>
              </w:rPr>
              <w:t>еков</w:t>
            </w:r>
            <w:r w:rsidRPr="00AC3BC7">
              <w:rPr>
                <w:lang w:val="ru-RU"/>
              </w:rPr>
              <w:t>. М. Цветаева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A80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</w:tr>
      <w:tr w:rsidR="00B85A79" w:rsidTr="00AC3BC7">
        <w:trPr>
          <w:trHeight w:hRule="exact" w:val="9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A80EF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Pr="00AC3BC7" w:rsidRDefault="00AC3BC7">
            <w:pPr>
              <w:rPr>
                <w:lang w:val="ru-RU"/>
              </w:rPr>
            </w:pPr>
            <w:r w:rsidRPr="00AC3BC7">
              <w:rPr>
                <w:lang w:val="ru-RU"/>
              </w:rPr>
              <w:t xml:space="preserve">Стихотворения отечественных поэтов </w:t>
            </w:r>
            <w:r w:rsidRPr="00AC3BC7">
              <w:t>XX</w:t>
            </w:r>
            <w:r w:rsidRPr="00AC3BC7">
              <w:rPr>
                <w:lang w:val="ru-RU"/>
              </w:rPr>
              <w:t>-</w:t>
            </w:r>
            <w:r w:rsidRPr="00AC3BC7">
              <w:t>XXI</w:t>
            </w:r>
            <w:r w:rsidRPr="00AC3BC7">
              <w:rPr>
                <w:lang w:val="ru-RU"/>
              </w:rPr>
              <w:t xml:space="preserve"> веков</w:t>
            </w:r>
            <w:r>
              <w:rPr>
                <w:lang w:val="ru-RU"/>
              </w:rPr>
              <w:t>.</w:t>
            </w:r>
            <w:r w:rsidRPr="00AC3BC7">
              <w:rPr>
                <w:lang w:val="ru-RU"/>
              </w:rPr>
              <w:t xml:space="preserve"> Е. Евтушенко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A80EF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</w:tr>
      <w:tr w:rsidR="00B85A79" w:rsidTr="00AC3BC7">
        <w:trPr>
          <w:trHeight w:hRule="exact" w:val="84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A80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Pr="00AC3BC7" w:rsidRDefault="00AC3BC7">
            <w:pPr>
              <w:rPr>
                <w:lang w:val="ru-RU"/>
              </w:rPr>
            </w:pPr>
            <w:proofErr w:type="spellStart"/>
            <w:r w:rsidRPr="00AC3BC7">
              <w:rPr>
                <w:lang w:val="ru-RU"/>
              </w:rPr>
              <w:t>Ф.Абрамов</w:t>
            </w:r>
            <w:proofErr w:type="spellEnd"/>
            <w:r w:rsidRPr="00AC3BC7">
              <w:rPr>
                <w:lang w:val="ru-RU"/>
              </w:rPr>
              <w:t xml:space="preserve"> « О чем плачут лошади»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A80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</w:tr>
      <w:tr w:rsidR="00B85A79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A80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Pr="00AC3BC7" w:rsidRDefault="00AC3BC7">
            <w:pPr>
              <w:rPr>
                <w:lang w:val="ru-RU"/>
              </w:rPr>
            </w:pPr>
            <w:r>
              <w:t xml:space="preserve">В. И. </w:t>
            </w:r>
            <w:proofErr w:type="spellStart"/>
            <w:r>
              <w:t>Белова</w:t>
            </w:r>
            <w:proofErr w:type="spellEnd"/>
            <w:r>
              <w:t xml:space="preserve"> </w:t>
            </w:r>
            <w:r>
              <w:rPr>
                <w:lang w:val="ru-RU"/>
              </w:rPr>
              <w:t>«</w:t>
            </w:r>
            <w:proofErr w:type="spellStart"/>
            <w:r>
              <w:t>Мальчики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A80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</w:tr>
      <w:tr w:rsidR="00B85A79" w:rsidTr="00AC3BC7">
        <w:trPr>
          <w:trHeight w:hRule="exact" w:val="6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A80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Pr="00AC3BC7" w:rsidRDefault="00AC3BC7">
            <w:pPr>
              <w:rPr>
                <w:lang w:val="ru-RU"/>
              </w:rPr>
            </w:pPr>
            <w:r w:rsidRPr="00AC3BC7">
              <w:rPr>
                <w:lang w:val="ru-RU"/>
              </w:rPr>
              <w:t>Т.М. Мих</w:t>
            </w:r>
            <w:r>
              <w:rPr>
                <w:lang w:val="ru-RU"/>
              </w:rPr>
              <w:t>еев «Легкие горы»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A80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</w:tr>
      <w:tr w:rsidR="00B85A79" w:rsidTr="00AC3BC7">
        <w:trPr>
          <w:trHeight w:hRule="exact" w:val="100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A80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3BC7" w:rsidRPr="00E52118" w:rsidRDefault="00AC3BC7" w:rsidP="00AC3BC7">
            <w:pPr>
              <w:spacing w:after="0"/>
              <w:rPr>
                <w:lang w:val="ru-RU"/>
              </w:rPr>
            </w:pPr>
            <w:r w:rsidRPr="00E52118">
              <w:rPr>
                <w:lang w:val="ru-RU"/>
              </w:rPr>
              <w:t xml:space="preserve">У </w:t>
            </w:r>
            <w:proofErr w:type="spellStart"/>
            <w:r w:rsidRPr="00E52118">
              <w:rPr>
                <w:lang w:val="ru-RU"/>
              </w:rPr>
              <w:t>Старк</w:t>
            </w:r>
            <w:proofErr w:type="spellEnd"/>
          </w:p>
          <w:p w:rsidR="00B85A79" w:rsidRPr="00AC3BC7" w:rsidRDefault="00AC3BC7" w:rsidP="00AC3BC7">
            <w:pPr>
              <w:spacing w:after="0"/>
              <w:rPr>
                <w:lang w:val="ru-RU"/>
              </w:rPr>
            </w:pPr>
            <w:r w:rsidRPr="00AC3BC7">
              <w:rPr>
                <w:lang w:val="ru-RU"/>
              </w:rPr>
              <w:t xml:space="preserve">«Умеешь ли ты свистеть, </w:t>
            </w:r>
            <w:proofErr w:type="spellStart"/>
            <w:r w:rsidRPr="00AC3BC7">
              <w:rPr>
                <w:lang w:val="ru-RU"/>
              </w:rPr>
              <w:t>Йоханна</w:t>
            </w:r>
            <w:proofErr w:type="spellEnd"/>
            <w:r w:rsidRPr="00AC3BC7">
              <w:rPr>
                <w:lang w:val="ru-RU"/>
              </w:rPr>
              <w:t>?»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A80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</w:tr>
      <w:tr w:rsidR="00B85A79" w:rsidTr="00AC3BC7">
        <w:trPr>
          <w:trHeight w:hRule="exact" w:val="6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A80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Pr="00AC3BC7" w:rsidRDefault="00AC3BC7">
            <w:pPr>
              <w:rPr>
                <w:lang w:val="ru-RU"/>
              </w:rPr>
            </w:pPr>
            <w:r>
              <w:rPr>
                <w:lang w:val="ru-RU"/>
              </w:rPr>
              <w:t>Е.</w:t>
            </w:r>
            <w:r w:rsidRPr="00AC3BC7">
              <w:rPr>
                <w:lang w:val="ru-RU"/>
              </w:rPr>
              <w:t xml:space="preserve"> .И. Но</w:t>
            </w:r>
            <w:r>
              <w:rPr>
                <w:lang w:val="ru-RU"/>
              </w:rPr>
              <w:t>сов «Кукла» («</w:t>
            </w:r>
            <w:proofErr w:type="spellStart"/>
            <w:r>
              <w:rPr>
                <w:lang w:val="ru-RU"/>
              </w:rPr>
              <w:t>Акимыч</w:t>
            </w:r>
            <w:proofErr w:type="spellEnd"/>
            <w:r>
              <w:rPr>
                <w:lang w:val="ru-RU"/>
              </w:rPr>
              <w:t>») (резерв 3</w:t>
            </w:r>
            <w:r w:rsidRPr="00AC3BC7">
              <w:rPr>
                <w:lang w:val="ru-RU"/>
              </w:rPr>
              <w:t>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A80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</w:tr>
      <w:tr w:rsidR="00B85A79" w:rsidTr="00AC3BC7">
        <w:trPr>
          <w:trHeight w:hRule="exact" w:val="71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A80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Pr="00AC3BC7" w:rsidRDefault="00AC3BC7">
            <w:pPr>
              <w:rPr>
                <w:lang w:val="ru-RU"/>
              </w:rPr>
            </w:pPr>
            <w:r w:rsidRPr="00AC3BC7">
              <w:rPr>
                <w:lang w:val="ru-RU"/>
              </w:rPr>
              <w:t>Е.</w:t>
            </w:r>
            <w:r>
              <w:rPr>
                <w:lang w:val="ru-RU"/>
              </w:rPr>
              <w:t>И. Носов «Живое пламя» (резерв 4</w:t>
            </w:r>
            <w:r w:rsidRPr="00AC3BC7">
              <w:rPr>
                <w:lang w:val="ru-RU"/>
              </w:rPr>
              <w:t xml:space="preserve"> 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A80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</w:tr>
      <w:tr w:rsidR="00B85A79" w:rsidTr="00AC3BC7">
        <w:trPr>
          <w:trHeight w:hRule="exact" w:val="69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A80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Pr="00AC3BC7" w:rsidRDefault="00AC3BC7">
            <w:pPr>
              <w:rPr>
                <w:lang w:val="ru-RU"/>
              </w:rPr>
            </w:pPr>
            <w:r w:rsidRPr="00AC3BC7">
              <w:rPr>
                <w:lang w:val="ru-RU"/>
              </w:rPr>
              <w:t>Ю.П</w:t>
            </w:r>
            <w:r>
              <w:rPr>
                <w:lang w:val="ru-RU"/>
              </w:rPr>
              <w:t>. Казаков «Тихое утро» (резерв 5</w:t>
            </w:r>
            <w:r w:rsidRPr="00AC3BC7">
              <w:rPr>
                <w:lang w:val="ru-RU"/>
              </w:rPr>
              <w:t>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A80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</w:tr>
      <w:tr w:rsidR="00B85A79" w:rsidTr="00AC3BC7">
        <w:trPr>
          <w:trHeight w:hRule="exact" w:val="86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A80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Pr="00AC3BC7" w:rsidRDefault="00AC3BC7">
            <w:pPr>
              <w:rPr>
                <w:lang w:val="ru-RU"/>
              </w:rPr>
            </w:pPr>
            <w:r w:rsidRPr="00AC3BC7">
              <w:rPr>
                <w:lang w:val="ru-RU"/>
              </w:rPr>
              <w:t>М де Сервантес Сааведра «Хитроумный идальго…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A80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</w:tr>
      <w:tr w:rsidR="00B85A79" w:rsidTr="00AC3BC7">
        <w:trPr>
          <w:trHeight w:hRule="exact" w:val="84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A80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Pr="00AC3BC7" w:rsidRDefault="00AC3BC7">
            <w:pPr>
              <w:rPr>
                <w:lang w:val="ru-RU"/>
              </w:rPr>
            </w:pPr>
            <w:r w:rsidRPr="00AC3BC7">
              <w:rPr>
                <w:lang w:val="ru-RU"/>
              </w:rPr>
              <w:t>М де Сервантес Сааведра «Хитроумный идальго…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A80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</w:tr>
    </w:tbl>
    <w:p w:rsidR="00B85A79" w:rsidRDefault="00B85A79">
      <w:pPr>
        <w:autoSpaceDE w:val="0"/>
        <w:autoSpaceDN w:val="0"/>
        <w:spacing w:after="0" w:line="14" w:lineRule="exact"/>
      </w:pPr>
    </w:p>
    <w:p w:rsidR="00B85A79" w:rsidRDefault="00B85A79">
      <w:pPr>
        <w:sectPr w:rsidR="00B85A79">
          <w:pgSz w:w="11900" w:h="16840"/>
          <w:pgMar w:top="284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85A79" w:rsidRDefault="00B85A7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960"/>
        <w:gridCol w:w="2726"/>
        <w:gridCol w:w="732"/>
        <w:gridCol w:w="1620"/>
        <w:gridCol w:w="1668"/>
        <w:gridCol w:w="1164"/>
        <w:gridCol w:w="1682"/>
      </w:tblGrid>
      <w:tr w:rsidR="00B85A79" w:rsidTr="00AC3BC7">
        <w:trPr>
          <w:trHeight w:hRule="exact" w:val="71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A80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AC3BC7">
            <w:r w:rsidRPr="00AC3BC7">
              <w:rPr>
                <w:lang w:val="ru-RU"/>
              </w:rPr>
              <w:t>П. Мериме.«</w:t>
            </w:r>
            <w:proofErr w:type="spellStart"/>
            <w:r w:rsidRPr="00AC3BC7">
              <w:rPr>
                <w:lang w:val="ru-RU"/>
              </w:rPr>
              <w:t>Маттео</w:t>
            </w:r>
            <w:proofErr w:type="spellEnd"/>
            <w:r w:rsidRPr="00AC3BC7">
              <w:rPr>
                <w:lang w:val="ru-RU"/>
              </w:rPr>
              <w:t xml:space="preserve"> Фальконе»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A80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</w:tr>
      <w:tr w:rsidR="00B85A79" w:rsidTr="00AC3BC7">
        <w:trPr>
          <w:trHeight w:hRule="exact" w:val="70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A80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Pr="00AC3BC7" w:rsidRDefault="00AC3BC7" w:rsidP="00AC3BC7">
            <w:pPr>
              <w:rPr>
                <w:lang w:val="ru-RU"/>
              </w:rPr>
            </w:pPr>
            <w:r w:rsidRPr="00AC3BC7">
              <w:rPr>
                <w:lang w:val="ru-RU"/>
              </w:rPr>
              <w:t>П. Мериме.«</w:t>
            </w:r>
            <w:proofErr w:type="spellStart"/>
            <w:r w:rsidRPr="00AC3BC7">
              <w:rPr>
                <w:lang w:val="ru-RU"/>
              </w:rPr>
              <w:t>Маттео</w:t>
            </w:r>
            <w:proofErr w:type="spellEnd"/>
            <w:r w:rsidRPr="00AC3BC7">
              <w:rPr>
                <w:lang w:val="ru-RU"/>
              </w:rPr>
              <w:t xml:space="preserve"> Фальконе»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A80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</w:tr>
      <w:tr w:rsidR="00B85A79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A80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AC3BC7">
            <w:r w:rsidRPr="00AC3BC7">
              <w:t xml:space="preserve">П. </w:t>
            </w:r>
            <w:proofErr w:type="spellStart"/>
            <w:r w:rsidRPr="00AC3BC7">
              <w:t>Мериме</w:t>
            </w:r>
            <w:proofErr w:type="spellEnd"/>
            <w:r w:rsidRPr="00AC3BC7">
              <w:t>.«</w:t>
            </w:r>
            <w:proofErr w:type="spellStart"/>
            <w:r w:rsidRPr="00AC3BC7">
              <w:t>Маттео</w:t>
            </w:r>
            <w:proofErr w:type="spellEnd"/>
            <w:r w:rsidRPr="00AC3BC7">
              <w:t xml:space="preserve"> </w:t>
            </w:r>
            <w:proofErr w:type="spellStart"/>
            <w:r w:rsidRPr="00AC3BC7">
              <w:t>Фальконе</w:t>
            </w:r>
            <w:proofErr w:type="spellEnd"/>
            <w:r w:rsidRPr="00AC3BC7"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A80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</w:tr>
      <w:tr w:rsidR="00B85A79" w:rsidTr="00AC3BC7">
        <w:trPr>
          <w:trHeight w:hRule="exact" w:val="64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A80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AC3BC7">
            <w:r w:rsidRPr="00AC3BC7">
              <w:t xml:space="preserve">Р. Д. </w:t>
            </w:r>
            <w:proofErr w:type="spellStart"/>
            <w:r w:rsidRPr="00AC3BC7">
              <w:t>Брэдбери</w:t>
            </w:r>
            <w:proofErr w:type="spellEnd"/>
            <w:r w:rsidRPr="00AC3BC7">
              <w:t>. «</w:t>
            </w:r>
            <w:proofErr w:type="spellStart"/>
            <w:r w:rsidRPr="00AC3BC7">
              <w:t>Каникулы</w:t>
            </w:r>
            <w:proofErr w:type="spellEnd"/>
            <w:r w:rsidRPr="00AC3BC7"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A80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85A79" w:rsidRDefault="00B85A79"/>
        </w:tc>
      </w:tr>
      <w:tr w:rsidR="00AC3BC7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3BC7" w:rsidRDefault="00AC3BC7" w:rsidP="00AC3B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3BC7" w:rsidRDefault="00AC3BC7" w:rsidP="00AC3BC7">
            <w:r w:rsidRPr="00AC3BC7">
              <w:t xml:space="preserve">Р. Д. </w:t>
            </w:r>
            <w:proofErr w:type="spellStart"/>
            <w:r w:rsidRPr="00AC3BC7">
              <w:t>Брэдбери</w:t>
            </w:r>
            <w:proofErr w:type="spellEnd"/>
            <w:r w:rsidRPr="00AC3BC7">
              <w:t>. «</w:t>
            </w:r>
            <w:proofErr w:type="spellStart"/>
            <w:r w:rsidRPr="00AC3BC7">
              <w:t>Каникулы</w:t>
            </w:r>
            <w:proofErr w:type="spellEnd"/>
            <w:r w:rsidRPr="00AC3BC7"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3BC7" w:rsidRDefault="00AC3BC7" w:rsidP="00AC3B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3BC7" w:rsidRDefault="00AC3BC7" w:rsidP="00AC3BC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3BC7" w:rsidRDefault="00AC3BC7" w:rsidP="00AC3BC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3BC7" w:rsidRDefault="00AC3BC7" w:rsidP="00AC3BC7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3BC7" w:rsidRDefault="00AC3BC7" w:rsidP="00AC3BC7"/>
        </w:tc>
      </w:tr>
      <w:tr w:rsidR="00AC3BC7" w:rsidTr="00AC3BC7">
        <w:trPr>
          <w:trHeight w:hRule="exact" w:val="64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3BC7" w:rsidRDefault="00AC3BC7" w:rsidP="00AC3B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3BC7" w:rsidRDefault="00AC3BC7" w:rsidP="00AC3BC7">
            <w:r>
              <w:rPr>
                <w:lang w:val="ru-RU"/>
              </w:rPr>
              <w:t>О</w:t>
            </w:r>
            <w:r w:rsidRPr="00AC3BC7">
              <w:rPr>
                <w:lang w:val="ru-RU"/>
              </w:rPr>
              <w:t>. Генри. «Последний лист»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3BC7" w:rsidRDefault="00AC3BC7" w:rsidP="00AC3B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3BC7" w:rsidRDefault="00AC3BC7" w:rsidP="00AC3BC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3BC7" w:rsidRDefault="00AC3BC7" w:rsidP="00AC3BC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3BC7" w:rsidRDefault="00AC3BC7" w:rsidP="00AC3BC7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3BC7" w:rsidRDefault="00AC3BC7" w:rsidP="00AC3BC7"/>
        </w:tc>
      </w:tr>
      <w:tr w:rsidR="00AC3BC7" w:rsidTr="00AC3BC7">
        <w:trPr>
          <w:trHeight w:hRule="exact" w:val="55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3BC7" w:rsidRDefault="00AC3BC7" w:rsidP="00AC3B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3BC7" w:rsidRDefault="00AC3BC7" w:rsidP="00AC3BC7">
            <w:r>
              <w:rPr>
                <w:lang w:val="ru-RU"/>
              </w:rPr>
              <w:t>О</w:t>
            </w:r>
            <w:r w:rsidRPr="00AC3BC7">
              <w:t xml:space="preserve">. </w:t>
            </w:r>
            <w:proofErr w:type="spellStart"/>
            <w:r w:rsidRPr="00AC3BC7">
              <w:t>Генри</w:t>
            </w:r>
            <w:proofErr w:type="spellEnd"/>
            <w:r w:rsidRPr="00AC3BC7">
              <w:t>. «</w:t>
            </w:r>
            <w:proofErr w:type="spellStart"/>
            <w:r w:rsidRPr="00AC3BC7">
              <w:t>Последний</w:t>
            </w:r>
            <w:proofErr w:type="spellEnd"/>
            <w:r w:rsidRPr="00AC3BC7">
              <w:t xml:space="preserve"> </w:t>
            </w:r>
            <w:proofErr w:type="spellStart"/>
            <w:r w:rsidRPr="00AC3BC7">
              <w:t>лист</w:t>
            </w:r>
            <w:proofErr w:type="spellEnd"/>
            <w:r w:rsidRPr="00AC3BC7"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3BC7" w:rsidRDefault="00AC3BC7" w:rsidP="00AC3B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3BC7" w:rsidRDefault="00AC3BC7" w:rsidP="00AC3BC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3BC7" w:rsidRDefault="00AC3BC7" w:rsidP="00AC3BC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3BC7" w:rsidRDefault="00AC3BC7" w:rsidP="00AC3BC7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3BC7" w:rsidRDefault="00AC3BC7" w:rsidP="00AC3BC7"/>
        </w:tc>
      </w:tr>
      <w:tr w:rsidR="00AC3BC7">
        <w:trPr>
          <w:trHeight w:hRule="exact" w:val="4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3BC7" w:rsidRDefault="00AC3BC7" w:rsidP="00AC3BC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3BC7" w:rsidRPr="00AC3BC7" w:rsidRDefault="00AC3BC7" w:rsidP="00AC3BC7">
            <w:pPr>
              <w:rPr>
                <w:lang w:val="ru-RU"/>
              </w:rPr>
            </w:pPr>
            <w:proofErr w:type="spellStart"/>
            <w:r w:rsidRPr="00AC3BC7">
              <w:t>Японские</w:t>
            </w:r>
            <w:proofErr w:type="spellEnd"/>
            <w:r w:rsidRPr="00AC3BC7">
              <w:t xml:space="preserve"> </w:t>
            </w:r>
            <w:proofErr w:type="spellStart"/>
            <w:r w:rsidRPr="00AC3BC7">
              <w:t>хокку</w:t>
            </w:r>
            <w:proofErr w:type="spellEnd"/>
            <w:r>
              <w:rPr>
                <w:lang w:val="ru-RU"/>
              </w:rPr>
              <w:t xml:space="preserve"> (резерв 6)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3BC7" w:rsidRDefault="00AC3BC7" w:rsidP="00AC3BC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3BC7" w:rsidRDefault="00AC3BC7" w:rsidP="00AC3BC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3BC7" w:rsidRDefault="00AC3BC7" w:rsidP="00AC3BC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3BC7" w:rsidRDefault="00AC3BC7" w:rsidP="00AC3BC7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3BC7" w:rsidRDefault="00AC3BC7" w:rsidP="00AC3BC7"/>
        </w:tc>
      </w:tr>
      <w:tr w:rsidR="00AC3BC7" w:rsidTr="00AC3BC7">
        <w:trPr>
          <w:trHeight w:hRule="exact" w:val="7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3BC7" w:rsidRDefault="00AC3BC7" w:rsidP="00AC3BC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3BC7" w:rsidRPr="00AC3BC7" w:rsidRDefault="00AC3BC7" w:rsidP="00AC3BC7">
            <w:pPr>
              <w:rPr>
                <w:lang w:val="ru-RU"/>
              </w:rPr>
            </w:pPr>
            <w:r w:rsidRPr="00AC3BC7">
              <w:rPr>
                <w:lang w:val="ru-RU"/>
              </w:rPr>
              <w:t>Р. Бёрнс «Честная бедность»</w:t>
            </w:r>
            <w:r>
              <w:rPr>
                <w:lang w:val="ru-RU"/>
              </w:rPr>
              <w:t xml:space="preserve"> (резерв 7)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3BC7" w:rsidRDefault="00AC3BC7" w:rsidP="00AC3BC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3BC7" w:rsidRDefault="00AC3BC7" w:rsidP="00AC3BC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3BC7" w:rsidRDefault="00AC3BC7" w:rsidP="00AC3BC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3BC7" w:rsidRDefault="00AC3BC7" w:rsidP="00AC3BC7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3BC7" w:rsidRDefault="00AC3BC7" w:rsidP="00AC3BC7"/>
        </w:tc>
      </w:tr>
      <w:tr w:rsidR="00AC3BC7" w:rsidTr="00AC3BC7">
        <w:trPr>
          <w:trHeight w:hRule="exact" w:val="199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3BC7" w:rsidRDefault="00AC3BC7" w:rsidP="00AC3B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3BC7" w:rsidRDefault="00AC3BC7" w:rsidP="00AC3BC7">
            <w:pPr>
              <w:spacing w:after="0"/>
            </w:pPr>
            <w:r>
              <w:rPr>
                <w:lang w:val="ru-RU"/>
              </w:rPr>
              <w:t>У</w:t>
            </w:r>
            <w:r w:rsidRPr="00AC3BC7">
              <w:rPr>
                <w:lang w:val="ru-RU"/>
              </w:rPr>
              <w:t xml:space="preserve">рок контроля. Выявление уровня литературного развития учащихся. </w:t>
            </w:r>
            <w:proofErr w:type="spellStart"/>
            <w:r>
              <w:t>Тестирование</w:t>
            </w:r>
            <w:proofErr w:type="spellEnd"/>
            <w:r>
              <w:t>.</w:t>
            </w:r>
          </w:p>
          <w:p w:rsidR="00AC3BC7" w:rsidRPr="00AC3BC7" w:rsidRDefault="00AC3BC7" w:rsidP="00AC3BC7">
            <w:pPr>
              <w:spacing w:after="0"/>
              <w:rPr>
                <w:lang w:val="ru-RU"/>
              </w:rPr>
            </w:pPr>
            <w:r w:rsidRPr="00AC3BC7">
              <w:rPr>
                <w:lang w:val="ru-RU"/>
              </w:rPr>
              <w:t>Итоги года и задание на лето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3BC7" w:rsidRDefault="00AC3BC7" w:rsidP="00AC3B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3BC7" w:rsidRPr="00AC3BC7" w:rsidRDefault="00AC3BC7" w:rsidP="00AC3BC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3BC7" w:rsidRDefault="00AC3BC7" w:rsidP="00AC3BC7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3BC7" w:rsidRDefault="00AC3BC7" w:rsidP="00AC3BC7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3BC7" w:rsidRDefault="00AC3BC7" w:rsidP="00AC3BC7"/>
        </w:tc>
      </w:tr>
      <w:tr w:rsidR="00AC3BC7">
        <w:trPr>
          <w:trHeight w:hRule="exact" w:val="808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3BC7" w:rsidRPr="00A80EFB" w:rsidRDefault="00AC3BC7" w:rsidP="00AC3BC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A80E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3BC7" w:rsidRDefault="00AC3BC7" w:rsidP="00AC3B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3BC7" w:rsidRPr="00AC3BC7" w:rsidRDefault="00AC3BC7" w:rsidP="00AC3BC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3BC7" w:rsidRPr="00AC3BC7" w:rsidRDefault="00AC3BC7" w:rsidP="00AC3BC7">
            <w:pPr>
              <w:rPr>
                <w:lang w:val="ru-RU"/>
              </w:rPr>
            </w:pPr>
            <w:r>
              <w:rPr>
                <w:lang w:val="ru-RU"/>
              </w:rPr>
              <w:t xml:space="preserve"> 5</w:t>
            </w:r>
          </w:p>
        </w:tc>
      </w:tr>
    </w:tbl>
    <w:p w:rsidR="00B85A79" w:rsidRDefault="00B85A79">
      <w:pPr>
        <w:autoSpaceDE w:val="0"/>
        <w:autoSpaceDN w:val="0"/>
        <w:spacing w:after="0" w:line="14" w:lineRule="exact"/>
      </w:pPr>
    </w:p>
    <w:p w:rsidR="00B85A79" w:rsidRDefault="00B85A79">
      <w:pPr>
        <w:sectPr w:rsidR="00B85A79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85A79" w:rsidRDefault="00B85A79">
      <w:pPr>
        <w:autoSpaceDE w:val="0"/>
        <w:autoSpaceDN w:val="0"/>
        <w:spacing w:after="78" w:line="220" w:lineRule="exact"/>
      </w:pPr>
    </w:p>
    <w:p w:rsidR="00B85A79" w:rsidRDefault="00A80EFB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B85A79" w:rsidRPr="00A80EFB" w:rsidRDefault="00A80EFB">
      <w:pPr>
        <w:autoSpaceDE w:val="0"/>
        <w:autoSpaceDN w:val="0"/>
        <w:spacing w:before="346" w:after="0" w:line="382" w:lineRule="auto"/>
        <w:ind w:right="1440"/>
        <w:rPr>
          <w:lang w:val="ru-RU"/>
        </w:rPr>
      </w:pPr>
      <w:r w:rsidRPr="00A80E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A80EFB">
        <w:rPr>
          <w:lang w:val="ru-RU"/>
        </w:rPr>
        <w:br/>
      </w:r>
      <w:r w:rsidRPr="00A80EFB">
        <w:rPr>
          <w:rFonts w:ascii="Times New Roman" w:eastAsia="Times New Roman" w:hAnsi="Times New Roman"/>
          <w:color w:val="000000"/>
          <w:sz w:val="24"/>
          <w:lang w:val="ru-RU"/>
        </w:rPr>
        <w:t xml:space="preserve">Введите свой вариант: </w:t>
      </w:r>
      <w:r w:rsidRPr="00A80EFB">
        <w:rPr>
          <w:lang w:val="ru-RU"/>
        </w:rPr>
        <w:br/>
      </w:r>
      <w:r w:rsidRPr="00A80E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A80EFB">
        <w:rPr>
          <w:lang w:val="ru-RU"/>
        </w:rPr>
        <w:br/>
      </w:r>
      <w:r w:rsidRPr="00A80EFB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B85A79" w:rsidRPr="00A80EFB" w:rsidRDefault="00B85A79">
      <w:pPr>
        <w:rPr>
          <w:lang w:val="ru-RU"/>
        </w:rPr>
        <w:sectPr w:rsidR="00B85A79" w:rsidRPr="00A80EFB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85A79" w:rsidRPr="00A80EFB" w:rsidRDefault="00B85A79">
      <w:pPr>
        <w:autoSpaceDE w:val="0"/>
        <w:autoSpaceDN w:val="0"/>
        <w:spacing w:after="78" w:line="220" w:lineRule="exact"/>
        <w:rPr>
          <w:lang w:val="ru-RU"/>
        </w:rPr>
      </w:pPr>
    </w:p>
    <w:p w:rsidR="00B85A79" w:rsidRPr="00A80EFB" w:rsidRDefault="00A80EFB">
      <w:pPr>
        <w:autoSpaceDE w:val="0"/>
        <w:autoSpaceDN w:val="0"/>
        <w:spacing w:after="0" w:line="408" w:lineRule="auto"/>
        <w:ind w:right="432"/>
        <w:rPr>
          <w:lang w:val="ru-RU"/>
        </w:rPr>
      </w:pPr>
      <w:r w:rsidRPr="00A80E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A80EFB">
        <w:rPr>
          <w:lang w:val="ru-RU"/>
        </w:rPr>
        <w:br/>
      </w:r>
      <w:proofErr w:type="spellStart"/>
      <w:r w:rsidRPr="00A80EFB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</w:t>
      </w:r>
      <w:proofErr w:type="spellEnd"/>
      <w:r w:rsidRPr="00A80E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ДЛЯ ПРОВЕДЕНИЯ ПРАКТИЧЕСКИХ РАБОТ</w:t>
      </w:r>
    </w:p>
    <w:p w:rsidR="00B85A79" w:rsidRPr="00A80EFB" w:rsidRDefault="00B85A79">
      <w:pPr>
        <w:rPr>
          <w:lang w:val="ru-RU"/>
        </w:rPr>
        <w:sectPr w:rsidR="00B85A79" w:rsidRPr="00A80EFB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80EFB" w:rsidRPr="00A80EFB" w:rsidRDefault="00A80EFB">
      <w:pPr>
        <w:rPr>
          <w:lang w:val="ru-RU"/>
        </w:rPr>
      </w:pPr>
    </w:p>
    <w:sectPr w:rsidR="00A80EFB" w:rsidRPr="00A80EFB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CB8" w:rsidRDefault="00B57CB8" w:rsidP="00C974FC">
      <w:pPr>
        <w:spacing w:after="0" w:line="240" w:lineRule="auto"/>
      </w:pPr>
      <w:r>
        <w:separator/>
      </w:r>
    </w:p>
  </w:endnote>
  <w:endnote w:type="continuationSeparator" w:id="0">
    <w:p w:rsidR="00B57CB8" w:rsidRDefault="00B57CB8" w:rsidP="00C97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3817085"/>
      <w:docPartObj>
        <w:docPartGallery w:val="Page Numbers (Bottom of Page)"/>
        <w:docPartUnique/>
      </w:docPartObj>
    </w:sdtPr>
    <w:sdtContent>
      <w:p w:rsidR="00B57CB8" w:rsidRDefault="00B57CB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3EA" w:rsidRPr="005463EA">
          <w:rPr>
            <w:noProof/>
            <w:lang w:val="ru-RU"/>
          </w:rPr>
          <w:t>1</w:t>
        </w:r>
        <w:r>
          <w:fldChar w:fldCharType="end"/>
        </w:r>
      </w:p>
    </w:sdtContent>
  </w:sdt>
  <w:p w:rsidR="00B57CB8" w:rsidRDefault="00B57CB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CB8" w:rsidRDefault="00B57CB8" w:rsidP="00C974FC">
      <w:pPr>
        <w:spacing w:after="0" w:line="240" w:lineRule="auto"/>
      </w:pPr>
      <w:r>
        <w:separator/>
      </w:r>
    </w:p>
  </w:footnote>
  <w:footnote w:type="continuationSeparator" w:id="0">
    <w:p w:rsidR="00B57CB8" w:rsidRDefault="00B57CB8" w:rsidP="00C97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463EA"/>
    <w:rsid w:val="00547069"/>
    <w:rsid w:val="006E6469"/>
    <w:rsid w:val="0088364F"/>
    <w:rsid w:val="00887166"/>
    <w:rsid w:val="00A80EFB"/>
    <w:rsid w:val="00AA1D8D"/>
    <w:rsid w:val="00AC3BC7"/>
    <w:rsid w:val="00B47730"/>
    <w:rsid w:val="00B57CB8"/>
    <w:rsid w:val="00B85A79"/>
    <w:rsid w:val="00C974FC"/>
    <w:rsid w:val="00CB0664"/>
    <w:rsid w:val="00E5211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47FB1EBE-B18A-4995-B533-0BA4FAE2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547069"/>
    <w:rPr>
      <w:color w:val="0000FF" w:themeColor="hyperlink"/>
      <w:u w:val="single"/>
    </w:rPr>
  </w:style>
  <w:style w:type="paragraph" w:styleId="aff9">
    <w:name w:val="Balloon Text"/>
    <w:basedOn w:val="a1"/>
    <w:link w:val="affa"/>
    <w:uiPriority w:val="99"/>
    <w:semiHidden/>
    <w:unhideWhenUsed/>
    <w:rsid w:val="00B57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a">
    <w:name w:val="Текст выноски Знак"/>
    <w:basedOn w:val="a2"/>
    <w:link w:val="aff9"/>
    <w:uiPriority w:val="99"/>
    <w:semiHidden/>
    <w:rsid w:val="00B57C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FA4F86-7456-45BD-A174-A43B1D73E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26</Pages>
  <Words>6406</Words>
  <Characters>36516</Characters>
  <Application>Microsoft Office Word</Application>
  <DocSecurity>0</DocSecurity>
  <Lines>304</Lines>
  <Paragraphs>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42837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/>
  <cp:lastModifiedBy>Алина</cp:lastModifiedBy>
  <cp:revision>4</cp:revision>
  <cp:lastPrinted>2022-11-02T12:24:00Z</cp:lastPrinted>
  <dcterms:created xsi:type="dcterms:W3CDTF">2022-08-29T01:58:00Z</dcterms:created>
  <dcterms:modified xsi:type="dcterms:W3CDTF">2022-11-02T12:59:00Z</dcterms:modified>
  <cp:category/>
</cp:coreProperties>
</file>