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6FE" w:rsidRDefault="007776FE">
      <w:pPr>
        <w:autoSpaceDE w:val="0"/>
        <w:autoSpaceDN w:val="0"/>
        <w:spacing w:after="78" w:line="220" w:lineRule="exact"/>
      </w:pPr>
    </w:p>
    <w:p w:rsidR="00F67AEB" w:rsidRPr="00343F46" w:rsidRDefault="00F67AEB" w:rsidP="00F67AEB">
      <w:pPr>
        <w:spacing w:after="0"/>
        <w:ind w:right="41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343F46">
        <w:rPr>
          <w:rFonts w:ascii="Times New Roman" w:hAnsi="Times New Roman"/>
          <w:b/>
          <w:color w:val="000000"/>
          <w:sz w:val="28"/>
          <w:szCs w:val="28"/>
          <w:lang w:val="ru-RU"/>
        </w:rPr>
        <w:t>Комитет администрации Романовского района по образованию</w:t>
      </w:r>
    </w:p>
    <w:p w:rsidR="00F67AEB" w:rsidRPr="00343F46" w:rsidRDefault="00F67AEB" w:rsidP="00F67A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3F46">
        <w:rPr>
          <w:rFonts w:ascii="Times New Roman" w:hAnsi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F67AEB" w:rsidRPr="00343F46" w:rsidRDefault="00F67AEB" w:rsidP="00F67A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3F46">
        <w:rPr>
          <w:rFonts w:ascii="Times New Roman" w:hAnsi="Times New Roman"/>
          <w:b/>
          <w:sz w:val="28"/>
          <w:szCs w:val="28"/>
          <w:lang w:val="ru-RU"/>
        </w:rPr>
        <w:t>«</w:t>
      </w:r>
      <w:proofErr w:type="spellStart"/>
      <w:r w:rsidRPr="00343F46">
        <w:rPr>
          <w:rFonts w:ascii="Times New Roman" w:hAnsi="Times New Roman"/>
          <w:b/>
          <w:sz w:val="28"/>
          <w:szCs w:val="28"/>
          <w:lang w:val="ru-RU"/>
        </w:rPr>
        <w:t>Закладинская</w:t>
      </w:r>
      <w:proofErr w:type="spellEnd"/>
      <w:r w:rsidRPr="00343F46">
        <w:rPr>
          <w:rFonts w:ascii="Times New Roman" w:hAnsi="Times New Roman"/>
          <w:b/>
          <w:sz w:val="28"/>
          <w:szCs w:val="28"/>
          <w:lang w:val="ru-RU"/>
        </w:rPr>
        <w:t xml:space="preserve"> ср</w:t>
      </w:r>
      <w:r>
        <w:rPr>
          <w:rFonts w:ascii="Times New Roman" w:hAnsi="Times New Roman"/>
          <w:b/>
          <w:sz w:val="28"/>
          <w:szCs w:val="28"/>
          <w:lang w:val="ru-RU"/>
        </w:rPr>
        <w:t>едняя общеобразовательная школа</w:t>
      </w:r>
      <w:r w:rsidRPr="00343F46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F67AEB" w:rsidRPr="00343F46" w:rsidRDefault="00F67AEB" w:rsidP="00F67AE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130"/>
        <w:tblW w:w="62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4"/>
        <w:gridCol w:w="2677"/>
      </w:tblGrid>
      <w:tr w:rsidR="00F67AEB" w:rsidRPr="00361C1A" w:rsidTr="00D03B0F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EB" w:rsidRPr="00343F46" w:rsidRDefault="00F67AEB" w:rsidP="00D03B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46">
              <w:rPr>
                <w:rFonts w:ascii="Times New Roman" w:hAnsi="Times New Roman"/>
                <w:sz w:val="28"/>
                <w:szCs w:val="28"/>
                <w:lang w:val="ru-RU"/>
              </w:rPr>
              <w:t>Согласовано:</w:t>
            </w:r>
          </w:p>
          <w:p w:rsidR="00F67AEB" w:rsidRPr="00343F46" w:rsidRDefault="00F67AEB" w:rsidP="00D03B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46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ответственный по УВР</w:t>
            </w:r>
          </w:p>
          <w:p w:rsidR="00F67AEB" w:rsidRPr="00343F46" w:rsidRDefault="00F67AEB" w:rsidP="00D03B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_________ </w:t>
            </w:r>
            <w:proofErr w:type="spellStart"/>
            <w:r w:rsidRPr="00343F46">
              <w:rPr>
                <w:rFonts w:ascii="Times New Roman" w:hAnsi="Times New Roman"/>
                <w:sz w:val="28"/>
                <w:szCs w:val="28"/>
                <w:lang w:val="ru-RU"/>
              </w:rPr>
              <w:t>Вышиденко</w:t>
            </w:r>
            <w:proofErr w:type="spellEnd"/>
            <w:r w:rsidRPr="00343F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В.В.</w:t>
            </w:r>
          </w:p>
          <w:p w:rsidR="00F67AEB" w:rsidRPr="00361C1A" w:rsidRDefault="00F67AEB" w:rsidP="00D03B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1A">
              <w:rPr>
                <w:rFonts w:ascii="Times New Roman" w:hAnsi="Times New Roman"/>
                <w:sz w:val="28"/>
                <w:szCs w:val="28"/>
              </w:rPr>
              <w:t>«_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361C1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1C1A">
              <w:rPr>
                <w:rFonts w:ascii="Times New Roman" w:hAnsi="Times New Roman"/>
                <w:sz w:val="28"/>
                <w:szCs w:val="28"/>
              </w:rPr>
              <w:t>2022год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EB" w:rsidRPr="00343F46" w:rsidRDefault="00F67AEB" w:rsidP="00D03B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46">
              <w:rPr>
                <w:rFonts w:ascii="Times New Roman" w:hAnsi="Times New Roman"/>
                <w:sz w:val="28"/>
                <w:szCs w:val="28"/>
                <w:lang w:val="ru-RU"/>
              </w:rPr>
              <w:t>Утверждаю:</w:t>
            </w:r>
          </w:p>
          <w:p w:rsidR="00F67AEB" w:rsidRPr="00343F46" w:rsidRDefault="00F67AEB" w:rsidP="00D03B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46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школы:</w:t>
            </w:r>
          </w:p>
          <w:p w:rsidR="00F67AEB" w:rsidRPr="00343F46" w:rsidRDefault="00F67AEB" w:rsidP="00D03B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3F46">
              <w:rPr>
                <w:rFonts w:ascii="Times New Roman" w:hAnsi="Times New Roman"/>
                <w:sz w:val="28"/>
                <w:szCs w:val="28"/>
                <w:lang w:val="ru-RU"/>
              </w:rPr>
              <w:t>_______</w:t>
            </w:r>
            <w:proofErr w:type="spellStart"/>
            <w:r w:rsidRPr="00343F46">
              <w:rPr>
                <w:rFonts w:ascii="Times New Roman" w:hAnsi="Times New Roman"/>
                <w:sz w:val="28"/>
                <w:szCs w:val="28"/>
                <w:lang w:val="ru-RU"/>
              </w:rPr>
              <w:t>Галигузова</w:t>
            </w:r>
            <w:proofErr w:type="spellEnd"/>
            <w:r w:rsidRPr="00343F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И.М.</w:t>
            </w:r>
          </w:p>
          <w:p w:rsidR="00F67AEB" w:rsidRDefault="00F67AEB" w:rsidP="00D03B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1C1A">
              <w:rPr>
                <w:rFonts w:ascii="Times New Roman" w:hAnsi="Times New Roman"/>
                <w:sz w:val="28"/>
                <w:szCs w:val="28"/>
              </w:rPr>
              <w:t>Приказ</w:t>
            </w:r>
            <w:proofErr w:type="spellEnd"/>
            <w:r w:rsidRPr="00361C1A">
              <w:rPr>
                <w:rFonts w:ascii="Times New Roman" w:hAnsi="Times New Roman"/>
                <w:sz w:val="28"/>
                <w:szCs w:val="28"/>
              </w:rPr>
              <w:t xml:space="preserve"> №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75 </w:t>
            </w:r>
          </w:p>
          <w:p w:rsidR="00F67AEB" w:rsidRPr="00361C1A" w:rsidRDefault="00F67AEB" w:rsidP="00D03B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1C1A">
              <w:rPr>
                <w:rFonts w:ascii="Times New Roman" w:hAnsi="Times New Roman"/>
                <w:sz w:val="28"/>
                <w:szCs w:val="28"/>
              </w:rPr>
              <w:t>2022год</w:t>
            </w:r>
          </w:p>
        </w:tc>
      </w:tr>
    </w:tbl>
    <w:p w:rsidR="007776FE" w:rsidRPr="00F67AEB" w:rsidRDefault="00A75BD1">
      <w:pPr>
        <w:autoSpaceDE w:val="0"/>
        <w:autoSpaceDN w:val="0"/>
        <w:spacing w:before="978" w:after="0" w:line="262" w:lineRule="auto"/>
        <w:ind w:left="3744" w:right="3600"/>
        <w:jc w:val="center"/>
        <w:rPr>
          <w:lang w:val="ru-RU"/>
        </w:rPr>
      </w:pPr>
      <w:r w:rsidRPr="00F67A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F67AEB">
        <w:rPr>
          <w:lang w:val="ru-RU"/>
        </w:rPr>
        <w:br/>
      </w:r>
      <w:r w:rsidRPr="00F67AEB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F67A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4013850)</w:t>
      </w:r>
    </w:p>
    <w:p w:rsidR="007776FE" w:rsidRPr="00F67AEB" w:rsidRDefault="00A75BD1">
      <w:pPr>
        <w:autoSpaceDE w:val="0"/>
        <w:autoSpaceDN w:val="0"/>
        <w:spacing w:before="166" w:after="0" w:line="262" w:lineRule="auto"/>
        <w:ind w:left="4320" w:right="3888"/>
        <w:jc w:val="center"/>
        <w:rPr>
          <w:lang w:val="ru-RU"/>
        </w:rPr>
      </w:pPr>
      <w:r w:rsidRPr="00F67AEB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F67AEB">
        <w:rPr>
          <w:lang w:val="ru-RU"/>
        </w:rPr>
        <w:br/>
      </w:r>
      <w:r w:rsidRPr="00F67AEB">
        <w:rPr>
          <w:rFonts w:ascii="Times New Roman" w:eastAsia="Times New Roman" w:hAnsi="Times New Roman"/>
          <w:color w:val="000000"/>
          <w:sz w:val="24"/>
          <w:lang w:val="ru-RU"/>
        </w:rPr>
        <w:t>«Музыка»</w:t>
      </w:r>
    </w:p>
    <w:p w:rsidR="007776FE" w:rsidRPr="009247C0" w:rsidRDefault="00A75BD1">
      <w:pPr>
        <w:autoSpaceDE w:val="0"/>
        <w:autoSpaceDN w:val="0"/>
        <w:spacing w:before="670" w:after="0" w:line="262" w:lineRule="auto"/>
        <w:ind w:left="3024" w:right="2736"/>
        <w:jc w:val="center"/>
        <w:rPr>
          <w:lang w:val="ru-RU"/>
        </w:rPr>
      </w:pP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для 7 класса основного общего образования </w:t>
      </w:r>
      <w:r w:rsidRPr="009247C0">
        <w:rPr>
          <w:lang w:val="ru-RU"/>
        </w:rPr>
        <w:br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7776FE" w:rsidRPr="009247C0" w:rsidRDefault="00A75BD1">
      <w:pPr>
        <w:autoSpaceDE w:val="0"/>
        <w:autoSpaceDN w:val="0"/>
        <w:spacing w:before="2112" w:after="0" w:line="262" w:lineRule="auto"/>
        <w:ind w:left="6398" w:hanging="1368"/>
        <w:rPr>
          <w:lang w:val="ru-RU"/>
        </w:rPr>
      </w:pP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Вышиденко</w:t>
      </w:r>
      <w:proofErr w:type="spellEnd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 Вероника Владимировна учитель русского языка и литературы</w:t>
      </w:r>
    </w:p>
    <w:p w:rsidR="007776FE" w:rsidRPr="009247C0" w:rsidRDefault="00A75BD1">
      <w:pPr>
        <w:autoSpaceDE w:val="0"/>
        <w:autoSpaceDN w:val="0"/>
        <w:spacing w:before="2830" w:after="0" w:line="230" w:lineRule="auto"/>
        <w:ind w:right="4148"/>
        <w:jc w:val="right"/>
        <w:rPr>
          <w:lang w:val="ru-RU"/>
        </w:rPr>
      </w:pPr>
      <w:proofErr w:type="spellStart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с.Закладное</w:t>
      </w:r>
      <w:proofErr w:type="spellEnd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7776FE" w:rsidRPr="009247C0" w:rsidRDefault="007776FE">
      <w:pPr>
        <w:autoSpaceDE w:val="0"/>
        <w:autoSpaceDN w:val="0"/>
        <w:spacing w:after="78" w:line="220" w:lineRule="exact"/>
        <w:rPr>
          <w:lang w:val="ru-RU"/>
        </w:rPr>
      </w:pPr>
    </w:p>
    <w:p w:rsidR="009051ED" w:rsidRDefault="009051E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051ED" w:rsidRDefault="009051E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776FE" w:rsidRPr="009247C0" w:rsidRDefault="00A75BD1">
      <w:pPr>
        <w:autoSpaceDE w:val="0"/>
        <w:autoSpaceDN w:val="0"/>
        <w:spacing w:after="0" w:line="230" w:lineRule="auto"/>
        <w:rPr>
          <w:lang w:val="ru-RU"/>
        </w:rPr>
      </w:pPr>
      <w:r w:rsidRPr="009247C0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7776FE" w:rsidRPr="009247C0" w:rsidRDefault="00A75BD1" w:rsidP="009247C0">
      <w:pPr>
        <w:autoSpaceDE w:val="0"/>
        <w:autoSpaceDN w:val="0"/>
        <w:spacing w:before="346" w:after="0" w:line="281" w:lineRule="auto"/>
        <w:ind w:firstLine="180"/>
        <w:jc w:val="both"/>
        <w:rPr>
          <w:lang w:val="ru-RU"/>
        </w:rPr>
      </w:pP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«Музыка» на уровне 7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</w:p>
    <w:p w:rsidR="007776FE" w:rsidRPr="009247C0" w:rsidRDefault="00A75BD1" w:rsidP="009247C0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9247C0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7776FE" w:rsidRPr="009247C0" w:rsidRDefault="00A75BD1" w:rsidP="009247C0">
      <w:pPr>
        <w:autoSpaceDE w:val="0"/>
        <w:autoSpaceDN w:val="0"/>
        <w:spacing w:before="168" w:after="0" w:line="286" w:lineRule="auto"/>
        <w:ind w:right="288" w:firstLine="180"/>
        <w:jc w:val="both"/>
        <w:rPr>
          <w:lang w:val="ru-RU"/>
        </w:rPr>
      </w:pP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</w:t>
      </w:r>
      <w:proofErr w:type="spellStart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вовлечённости</w:t>
      </w:r>
      <w:proofErr w:type="spellEnd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личности. Эта особенность открывает уникальный потенциал для развития внутреннего мира человека, </w:t>
      </w:r>
      <w:r w:rsidRPr="009247C0">
        <w:rPr>
          <w:lang w:val="ru-RU"/>
        </w:rPr>
        <w:br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гармонизации его взаимоотношений с самим собой, другими людьми, окружающим миром через занятия музыкальным искусством.</w:t>
      </w:r>
    </w:p>
    <w:p w:rsidR="007776FE" w:rsidRPr="009247C0" w:rsidRDefault="00A75BD1" w:rsidP="009247C0">
      <w:pPr>
        <w:autoSpaceDE w:val="0"/>
        <w:autoSpaceDN w:val="0"/>
        <w:spacing w:before="70" w:after="0" w:line="281" w:lineRule="auto"/>
        <w:ind w:right="288" w:firstLine="180"/>
        <w:jc w:val="both"/>
        <w:rPr>
          <w:lang w:val="ru-RU"/>
        </w:rPr>
      </w:pP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7776FE" w:rsidRPr="009247C0" w:rsidRDefault="00A75BD1" w:rsidP="009247C0">
      <w:pPr>
        <w:autoSpaceDE w:val="0"/>
        <w:autoSpaceDN w:val="0"/>
        <w:spacing w:before="70" w:after="0" w:line="286" w:lineRule="auto"/>
        <w:ind w:firstLine="180"/>
        <w:jc w:val="both"/>
        <w:rPr>
          <w:lang w:val="ru-RU"/>
        </w:rPr>
      </w:pP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являясь эффективным способом коммуникации, обеспечивает межличностное и </w:t>
      </w:r>
      <w:r w:rsidRPr="009247C0">
        <w:rPr>
          <w:lang w:val="ru-RU"/>
        </w:rPr>
        <w:br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</w:t>
      </w:r>
      <w:r w:rsidRPr="009247C0">
        <w:rPr>
          <w:lang w:val="ru-RU"/>
        </w:rPr>
        <w:br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мировоззрения предков, передаваемую музыкой не только через сознание, но и на более глубоком —подсознательном — уровне.</w:t>
      </w:r>
    </w:p>
    <w:p w:rsidR="007776FE" w:rsidRPr="009247C0" w:rsidRDefault="00A75BD1" w:rsidP="009247C0">
      <w:pPr>
        <w:autoSpaceDE w:val="0"/>
        <w:autoSpaceDN w:val="0"/>
        <w:spacing w:before="72" w:after="0"/>
        <w:ind w:right="144" w:firstLine="180"/>
        <w:jc w:val="both"/>
        <w:rPr>
          <w:lang w:val="ru-RU"/>
        </w:rPr>
      </w:pP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</w:t>
      </w:r>
      <w:proofErr w:type="spellStart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временнóе</w:t>
      </w:r>
      <w:proofErr w:type="spellEnd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</w:t>
      </w:r>
      <w:proofErr w:type="spellStart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обогощать</w:t>
      </w:r>
      <w:proofErr w:type="spellEnd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247C0">
        <w:rPr>
          <w:lang w:val="ru-RU"/>
        </w:rPr>
        <w:br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индивидуальный опыт в предвидении будущего и его сравнении с прошлым.</w:t>
      </w:r>
    </w:p>
    <w:p w:rsidR="007776FE" w:rsidRPr="009247C0" w:rsidRDefault="00A75BD1" w:rsidP="009247C0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</w:t>
      </w:r>
      <w:r w:rsidRPr="009247C0">
        <w:rPr>
          <w:lang w:val="ru-RU"/>
        </w:rPr>
        <w:br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эмоционального интеллекта, способствует самореализации и </w:t>
      </w:r>
      <w:proofErr w:type="spellStart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самопринятию</w:t>
      </w:r>
      <w:proofErr w:type="spellEnd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личности. Таким образом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7776FE" w:rsidRPr="009247C0" w:rsidRDefault="00A75BD1" w:rsidP="009247C0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позволит учителю:</w:t>
      </w:r>
    </w:p>
    <w:p w:rsidR="007776FE" w:rsidRPr="009247C0" w:rsidRDefault="00A75BD1" w:rsidP="009247C0">
      <w:pPr>
        <w:autoSpaceDE w:val="0"/>
        <w:autoSpaceDN w:val="0"/>
        <w:spacing w:before="178" w:after="0" w:line="271" w:lineRule="auto"/>
        <w:ind w:left="420" w:right="720"/>
        <w:jc w:val="both"/>
        <w:rPr>
          <w:lang w:val="ru-RU"/>
        </w:rPr>
      </w:pP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реализовать в процессе преподавания музыки современные подходы к формированию личностных, </w:t>
      </w:r>
      <w:proofErr w:type="spellStart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7776FE" w:rsidRPr="009247C0" w:rsidRDefault="00A75BD1" w:rsidP="009247C0">
      <w:pPr>
        <w:autoSpaceDE w:val="0"/>
        <w:autoSpaceDN w:val="0"/>
        <w:spacing w:before="190" w:after="0" w:line="262" w:lineRule="auto"/>
        <w:ind w:left="420" w:right="432"/>
        <w:jc w:val="both"/>
        <w:rPr>
          <w:lang w:val="ru-RU"/>
        </w:rPr>
      </w:pP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—  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приказом</w:t>
      </w:r>
    </w:p>
    <w:p w:rsidR="007776FE" w:rsidRPr="009247C0" w:rsidRDefault="007776FE" w:rsidP="009247C0">
      <w:pPr>
        <w:jc w:val="both"/>
        <w:rPr>
          <w:lang w:val="ru-RU"/>
        </w:rPr>
        <w:sectPr w:rsidR="007776FE" w:rsidRPr="009247C0">
          <w:pgSz w:w="11900" w:h="16840"/>
          <w:pgMar w:top="298" w:right="650" w:bottom="36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776FE" w:rsidRPr="009247C0" w:rsidRDefault="007776FE" w:rsidP="009247C0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7776FE" w:rsidRPr="009247C0" w:rsidRDefault="00A75BD1" w:rsidP="009247C0">
      <w:pPr>
        <w:autoSpaceDE w:val="0"/>
        <w:autoSpaceDN w:val="0"/>
        <w:spacing w:after="0" w:line="281" w:lineRule="auto"/>
        <w:ind w:left="420"/>
        <w:jc w:val="both"/>
        <w:rPr>
          <w:lang w:val="ru-RU"/>
        </w:rPr>
      </w:pP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Министерства образования и науки РФ от 17 декабря 2010 г. № 1897, с изменениями и </w:t>
      </w:r>
      <w:r w:rsidRPr="009247C0">
        <w:rPr>
          <w:lang w:val="ru-RU"/>
        </w:rPr>
        <w:br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дополнениями от 29 декабря 2014 г., 31 декабря 2015 г., 11 декабря 2020 г.); 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по общему образованию, протокол от 2 июня 2020 г. №2/20);</w:t>
      </w:r>
    </w:p>
    <w:p w:rsidR="007776FE" w:rsidRPr="009247C0" w:rsidRDefault="00A75BD1" w:rsidP="009247C0">
      <w:pPr>
        <w:autoSpaceDE w:val="0"/>
        <w:autoSpaceDN w:val="0"/>
        <w:spacing w:before="190" w:after="0"/>
        <w:ind w:left="420"/>
        <w:jc w:val="both"/>
        <w:rPr>
          <w:lang w:val="ru-RU"/>
        </w:rPr>
      </w:pP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—  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7776FE" w:rsidRPr="009247C0" w:rsidRDefault="00A75BD1" w:rsidP="009247C0">
      <w:pPr>
        <w:autoSpaceDE w:val="0"/>
        <w:autoSpaceDN w:val="0"/>
        <w:spacing w:before="324" w:after="0" w:line="230" w:lineRule="auto"/>
        <w:jc w:val="both"/>
        <w:rPr>
          <w:lang w:val="ru-RU"/>
        </w:rPr>
      </w:pPr>
      <w:r w:rsidRPr="009247C0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7776FE" w:rsidRPr="009247C0" w:rsidRDefault="00A75BD1" w:rsidP="009247C0">
      <w:pPr>
        <w:autoSpaceDE w:val="0"/>
        <w:autoSpaceDN w:val="0"/>
        <w:spacing w:before="166" w:after="0"/>
        <w:ind w:right="144" w:firstLine="180"/>
        <w:jc w:val="both"/>
        <w:rPr>
          <w:lang w:val="ru-RU"/>
        </w:rPr>
      </w:pP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</w:t>
      </w:r>
      <w:r w:rsidRPr="009247C0">
        <w:rPr>
          <w:lang w:val="ru-RU"/>
        </w:rPr>
        <w:br/>
      </w:r>
      <w:proofErr w:type="spellStart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самоценности</w:t>
      </w:r>
      <w:proofErr w:type="spellEnd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7776FE" w:rsidRPr="009247C0" w:rsidRDefault="00A75BD1" w:rsidP="009247C0">
      <w:pPr>
        <w:autoSpaceDE w:val="0"/>
        <w:autoSpaceDN w:val="0"/>
        <w:spacing w:before="70" w:after="0" w:line="281" w:lineRule="auto"/>
        <w:ind w:right="144" w:firstLine="180"/>
        <w:jc w:val="both"/>
        <w:rPr>
          <w:lang w:val="ru-RU"/>
        </w:rPr>
      </w:pP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7776FE" w:rsidRPr="009247C0" w:rsidRDefault="00A75BD1" w:rsidP="009247C0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lang w:val="ru-RU"/>
        </w:rPr>
      </w:pP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9247C0">
        <w:rPr>
          <w:lang w:val="ru-RU"/>
        </w:rPr>
        <w:br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обучающихся, развитие целостного миропонимания в единстве эмоциональной и познавательной сферы;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автокоммуникации</w:t>
      </w:r>
      <w:proofErr w:type="spellEnd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9247C0">
        <w:rPr>
          <w:lang w:val="ru-RU"/>
        </w:rPr>
        <w:br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интонационно-содержательной деятельности.</w:t>
      </w:r>
    </w:p>
    <w:p w:rsidR="007776FE" w:rsidRPr="009247C0" w:rsidRDefault="00A75BD1" w:rsidP="009247C0">
      <w:pPr>
        <w:tabs>
          <w:tab w:val="left" w:pos="180"/>
        </w:tabs>
        <w:autoSpaceDE w:val="0"/>
        <w:autoSpaceDN w:val="0"/>
        <w:spacing w:before="72" w:after="0" w:line="271" w:lineRule="auto"/>
        <w:ind w:right="432"/>
        <w:jc w:val="both"/>
        <w:rPr>
          <w:lang w:val="ru-RU"/>
        </w:rPr>
      </w:pP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изучения предмета «Музыка» в основной школе являются: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1. 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7776FE" w:rsidRPr="009247C0" w:rsidRDefault="00A75BD1" w:rsidP="009247C0">
      <w:pPr>
        <w:autoSpaceDE w:val="0"/>
        <w:autoSpaceDN w:val="0"/>
        <w:spacing w:before="70" w:after="0" w:line="271" w:lineRule="auto"/>
        <w:ind w:right="288" w:firstLine="180"/>
        <w:jc w:val="both"/>
        <w:rPr>
          <w:lang w:val="ru-RU"/>
        </w:rPr>
      </w:pP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2.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7776FE" w:rsidRPr="009247C0" w:rsidRDefault="00A75BD1" w:rsidP="009247C0">
      <w:pPr>
        <w:autoSpaceDE w:val="0"/>
        <w:autoSpaceDN w:val="0"/>
        <w:spacing w:before="70" w:after="0" w:line="271" w:lineRule="auto"/>
        <w:ind w:right="144" w:firstLine="180"/>
        <w:jc w:val="both"/>
        <w:rPr>
          <w:lang w:val="ru-RU"/>
        </w:rPr>
      </w:pP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3.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7776FE" w:rsidRPr="009247C0" w:rsidRDefault="00A75BD1" w:rsidP="009247C0">
      <w:pPr>
        <w:autoSpaceDE w:val="0"/>
        <w:autoSpaceDN w:val="0"/>
        <w:spacing w:before="70" w:after="0" w:line="271" w:lineRule="auto"/>
        <w:ind w:right="432" w:firstLine="180"/>
        <w:jc w:val="both"/>
        <w:rPr>
          <w:lang w:val="ru-RU"/>
        </w:rPr>
      </w:pP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4.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7776FE" w:rsidRPr="009247C0" w:rsidRDefault="00A75BD1" w:rsidP="009247C0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jc w:val="both"/>
        <w:rPr>
          <w:lang w:val="ru-RU"/>
        </w:rPr>
      </w:pP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5.   Развитие общих и специальных музыкальных способностей, совершенствование в предметных умениях и навыках, в том числе: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а) слушание (расширение приёмов и навыков вдумчивого, осмысленного восприятия музыки;</w:t>
      </w:r>
    </w:p>
    <w:p w:rsidR="007776FE" w:rsidRPr="009247C0" w:rsidRDefault="007776FE" w:rsidP="009247C0">
      <w:pPr>
        <w:jc w:val="both"/>
        <w:rPr>
          <w:lang w:val="ru-RU"/>
        </w:rPr>
        <w:sectPr w:rsidR="007776FE" w:rsidRPr="009247C0">
          <w:pgSz w:w="11900" w:h="16840"/>
          <w:pgMar w:top="286" w:right="718" w:bottom="372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7776FE" w:rsidRPr="009247C0" w:rsidRDefault="007776FE" w:rsidP="009247C0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7776FE" w:rsidRPr="009247C0" w:rsidRDefault="00A75BD1" w:rsidP="009247C0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lang w:val="ru-RU"/>
        </w:rPr>
      </w:pP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аналитической, оценочной, рефлексивной деятельности в связи с прослушанным музыкальным произведением);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инсценировка, танец, двигательное моделирование и др.);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д) творческие проекты, музыкально-театральная деятельность (концерты, фестивали, </w:t>
      </w:r>
      <w:r w:rsidRPr="009247C0">
        <w:rPr>
          <w:lang w:val="ru-RU"/>
        </w:rPr>
        <w:br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представления);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е) исследовательская деятельность на материале музыкального искусства.</w:t>
      </w:r>
    </w:p>
    <w:p w:rsidR="007776FE" w:rsidRPr="009247C0" w:rsidRDefault="00A75BD1" w:rsidP="009247C0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6. 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7776FE" w:rsidRPr="009247C0" w:rsidRDefault="00A75BD1" w:rsidP="009247C0">
      <w:pPr>
        <w:autoSpaceDE w:val="0"/>
        <w:autoSpaceDN w:val="0"/>
        <w:spacing w:before="70" w:after="0" w:line="271" w:lineRule="auto"/>
        <w:ind w:firstLine="180"/>
        <w:jc w:val="both"/>
        <w:rPr>
          <w:lang w:val="ru-RU"/>
        </w:rPr>
      </w:pP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7776FE" w:rsidRPr="009247C0" w:rsidRDefault="00A75BD1" w:rsidP="009247C0">
      <w:pPr>
        <w:tabs>
          <w:tab w:val="left" w:pos="180"/>
        </w:tabs>
        <w:autoSpaceDE w:val="0"/>
        <w:autoSpaceDN w:val="0"/>
        <w:spacing w:before="70" w:after="0" w:line="288" w:lineRule="auto"/>
        <w:ind w:right="576"/>
        <w:jc w:val="both"/>
        <w:rPr>
          <w:lang w:val="ru-RU"/>
        </w:rPr>
      </w:pP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 моего края»;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«Народное музыкальное творчество России»;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«Европейская классическая музыка»;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«Русская классическая музыка»;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«Истоки и образы русской и европейской духовной музыки»;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«Современная музыка: основные жанры и направления»;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8 «Связь музыки с другими видами искусства»;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модуль № 9 «Жанры музыкального искусства».</w:t>
      </w:r>
    </w:p>
    <w:p w:rsidR="007776FE" w:rsidRPr="009247C0" w:rsidRDefault="00A75BD1" w:rsidP="009247C0">
      <w:pPr>
        <w:autoSpaceDE w:val="0"/>
        <w:autoSpaceDN w:val="0"/>
        <w:spacing w:before="264" w:after="0" w:line="230" w:lineRule="auto"/>
        <w:jc w:val="both"/>
        <w:rPr>
          <w:lang w:val="ru-RU"/>
        </w:rPr>
      </w:pPr>
      <w:r w:rsidRPr="009247C0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7776FE" w:rsidRPr="009247C0" w:rsidRDefault="00A75BD1" w:rsidP="009247C0">
      <w:pPr>
        <w:autoSpaceDE w:val="0"/>
        <w:autoSpaceDN w:val="0"/>
        <w:spacing w:before="166" w:after="0" w:line="271" w:lineRule="auto"/>
        <w:ind w:right="144" w:firstLine="180"/>
        <w:jc w:val="both"/>
        <w:rPr>
          <w:lang w:val="ru-RU"/>
        </w:rPr>
      </w:pP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 включительно.</w:t>
      </w:r>
    </w:p>
    <w:p w:rsidR="007776FE" w:rsidRPr="009247C0" w:rsidRDefault="00A75BD1" w:rsidP="009247C0">
      <w:pPr>
        <w:autoSpaceDE w:val="0"/>
        <w:autoSpaceDN w:val="0"/>
        <w:spacing w:before="70" w:after="0" w:line="281" w:lineRule="auto"/>
        <w:ind w:right="144" w:firstLine="180"/>
        <w:jc w:val="both"/>
        <w:rPr>
          <w:lang w:val="ru-RU"/>
        </w:rPr>
      </w:pP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социокультурную деятельность </w:t>
      </w:r>
      <w:r w:rsidRPr="009247C0">
        <w:rPr>
          <w:lang w:val="ru-RU"/>
        </w:rPr>
        <w:br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исследовательских и творческих проектах, в том числе основанных на </w:t>
      </w:r>
      <w:proofErr w:type="spellStart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 Общее число часов, отведённых на изучение предмета «Музыка» в 7 классе составляет 34 часа (не менее 1 часа в неделю).</w:t>
      </w:r>
    </w:p>
    <w:p w:rsidR="007776FE" w:rsidRPr="009247C0" w:rsidRDefault="007776FE" w:rsidP="009247C0">
      <w:pPr>
        <w:jc w:val="both"/>
        <w:rPr>
          <w:lang w:val="ru-RU"/>
        </w:rPr>
        <w:sectPr w:rsidR="007776FE" w:rsidRPr="009247C0">
          <w:pgSz w:w="11900" w:h="16840"/>
          <w:pgMar w:top="286" w:right="690" w:bottom="968" w:left="666" w:header="720" w:footer="720" w:gutter="0"/>
          <w:cols w:space="720" w:equalWidth="0">
            <w:col w:w="10544" w:space="0"/>
          </w:cols>
          <w:docGrid w:linePitch="360"/>
        </w:sectPr>
      </w:pPr>
    </w:p>
    <w:p w:rsidR="007776FE" w:rsidRPr="009247C0" w:rsidRDefault="007776FE" w:rsidP="009247C0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7776FE" w:rsidRPr="009247C0" w:rsidRDefault="00A75BD1" w:rsidP="009247C0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9247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7776FE" w:rsidRPr="009247C0" w:rsidRDefault="00A75BD1" w:rsidP="009247C0">
      <w:pPr>
        <w:autoSpaceDE w:val="0"/>
        <w:autoSpaceDN w:val="0"/>
        <w:spacing w:before="346" w:after="0" w:line="271" w:lineRule="auto"/>
        <w:ind w:left="180" w:right="3646"/>
        <w:jc w:val="both"/>
        <w:rPr>
          <w:lang w:val="ru-RU"/>
        </w:rPr>
      </w:pPr>
      <w:r w:rsidRPr="009247C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НАРОДОВ МИРА»</w:t>
      </w:r>
      <w:r w:rsidRPr="009247C0">
        <w:rPr>
          <w:lang w:val="ru-RU"/>
        </w:rPr>
        <w:br/>
      </w:r>
      <w:r w:rsidRPr="009247C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— древнейший язык человечества </w:t>
      </w:r>
      <w:r w:rsidRPr="009247C0">
        <w:rPr>
          <w:lang w:val="ru-RU"/>
        </w:rPr>
        <w:br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Археологические находки, легенды и сказания о музыке древних.</w:t>
      </w:r>
    </w:p>
    <w:p w:rsidR="007776FE" w:rsidRPr="009247C0" w:rsidRDefault="00A75BD1" w:rsidP="009247C0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lang w:val="ru-RU"/>
        </w:rPr>
      </w:pP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Древняя Греция — колыбель европейской культуры (театр, хор, оркестр, лады, учение о гармонии и др.).</w:t>
      </w:r>
    </w:p>
    <w:p w:rsidR="007776FE" w:rsidRPr="009247C0" w:rsidRDefault="00A75BD1" w:rsidP="009247C0">
      <w:pPr>
        <w:autoSpaceDE w:val="0"/>
        <w:autoSpaceDN w:val="0"/>
        <w:spacing w:before="70" w:after="0" w:line="262" w:lineRule="auto"/>
        <w:ind w:left="180" w:right="3888"/>
        <w:jc w:val="both"/>
        <w:rPr>
          <w:lang w:val="ru-RU"/>
        </w:rPr>
      </w:pPr>
      <w:r w:rsidRPr="009247C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Музыкальный фольклор народов Европы </w:t>
      </w:r>
      <w:r w:rsidRPr="009247C0">
        <w:rPr>
          <w:lang w:val="ru-RU"/>
        </w:rPr>
        <w:br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Интонации и ритмы, формы и жанры европейского фольклора.</w:t>
      </w:r>
    </w:p>
    <w:p w:rsidR="007776FE" w:rsidRPr="009247C0" w:rsidRDefault="00A75BD1" w:rsidP="009247C0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Отражение европейского фольклора в творчестве профессиональных композиторов.</w:t>
      </w:r>
    </w:p>
    <w:p w:rsidR="007776FE" w:rsidRPr="009247C0" w:rsidRDefault="00A75BD1" w:rsidP="009247C0">
      <w:pPr>
        <w:tabs>
          <w:tab w:val="left" w:pos="180"/>
        </w:tabs>
        <w:autoSpaceDE w:val="0"/>
        <w:autoSpaceDN w:val="0"/>
        <w:spacing w:before="192" w:after="0"/>
        <w:ind w:right="432"/>
        <w:jc w:val="both"/>
        <w:rPr>
          <w:lang w:val="ru-RU"/>
        </w:rPr>
      </w:pPr>
      <w:r w:rsidRPr="009247C0"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9247C0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9247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«ЕВРОПЕЙСКАЯ КЛАССИЧЕСКАЯ МУЗЫКА»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Музыкальная драматургия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Развитие музыкальных образов. Музыкальная тема. Принципы музыкального развития: повтор, контраст, разработка.</w:t>
      </w:r>
    </w:p>
    <w:p w:rsidR="007776FE" w:rsidRPr="009247C0" w:rsidRDefault="00A75BD1" w:rsidP="009247C0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Музыкальная форма — строение музыкального произведения</w:t>
      </w:r>
    </w:p>
    <w:p w:rsidR="007776FE" w:rsidRPr="009247C0" w:rsidRDefault="00A75BD1" w:rsidP="009247C0">
      <w:pPr>
        <w:tabs>
          <w:tab w:val="left" w:pos="180"/>
        </w:tabs>
        <w:autoSpaceDE w:val="0"/>
        <w:autoSpaceDN w:val="0"/>
        <w:spacing w:before="190" w:after="0"/>
        <w:ind w:right="1296"/>
        <w:jc w:val="both"/>
        <w:rPr>
          <w:lang w:val="ru-RU"/>
        </w:rPr>
      </w:pP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«СВЯЗЬ МУЗЫКИ С ДРУГИМИ ВИДАМИ ИСКУССТВА»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и театр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к драматическому спектаклю (на примере творчества </w:t>
      </w:r>
      <w:proofErr w:type="spellStart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Э.Грига</w:t>
      </w:r>
      <w:proofErr w:type="spellEnd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Л.ван</w:t>
      </w:r>
      <w:proofErr w:type="spellEnd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 Бетховена, </w:t>
      </w:r>
      <w:proofErr w:type="spellStart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А.Г.Шнитке</w:t>
      </w:r>
      <w:proofErr w:type="spellEnd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Д.Д.Шостаковича</w:t>
      </w:r>
      <w:proofErr w:type="spellEnd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</w:t>
      </w:r>
    </w:p>
    <w:p w:rsidR="007776FE" w:rsidRPr="009247C0" w:rsidRDefault="00A75BD1" w:rsidP="009247C0">
      <w:pPr>
        <w:tabs>
          <w:tab w:val="left" w:pos="180"/>
        </w:tabs>
        <w:autoSpaceDE w:val="0"/>
        <w:autoSpaceDN w:val="0"/>
        <w:spacing w:before="70" w:after="0" w:line="281" w:lineRule="auto"/>
        <w:jc w:val="both"/>
        <w:rPr>
          <w:lang w:val="ru-RU"/>
        </w:rPr>
      </w:pP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Единство музыки, драматургии, сценической живописи, хореографии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кино и телевидения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</w:t>
      </w:r>
      <w:proofErr w:type="spellStart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Р.Роджерса</w:t>
      </w:r>
      <w:proofErr w:type="spellEnd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Ф.Лоу</w:t>
      </w:r>
      <w:proofErr w:type="spellEnd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Г.Гладкова</w:t>
      </w:r>
      <w:proofErr w:type="spellEnd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А.Шнитке</w:t>
      </w:r>
      <w:proofErr w:type="spellEnd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)</w:t>
      </w:r>
    </w:p>
    <w:p w:rsidR="007776FE" w:rsidRPr="009247C0" w:rsidRDefault="00A75BD1" w:rsidP="009247C0">
      <w:pPr>
        <w:autoSpaceDE w:val="0"/>
        <w:autoSpaceDN w:val="0"/>
        <w:spacing w:before="190" w:after="0" w:line="271" w:lineRule="auto"/>
        <w:ind w:left="180" w:right="3168"/>
        <w:jc w:val="both"/>
        <w:rPr>
          <w:lang w:val="ru-RU"/>
        </w:rPr>
      </w:pPr>
      <w:r w:rsidRPr="009247C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«ЖАНРЫ МУЗЫКАЛЬНОГО ИСКУССТВА»</w:t>
      </w:r>
      <w:r w:rsidRPr="009247C0">
        <w:rPr>
          <w:lang w:val="ru-RU"/>
        </w:rPr>
        <w:br/>
      </w:r>
      <w:r w:rsidRPr="009247C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Симфоническая музыка </w:t>
      </w:r>
      <w:r w:rsidRPr="009247C0">
        <w:rPr>
          <w:lang w:val="ru-RU"/>
        </w:rPr>
        <w:br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Одночастные симфонические жанры (увертюра, картина). Симфония.</w:t>
      </w:r>
    </w:p>
    <w:p w:rsidR="007776FE" w:rsidRPr="009247C0" w:rsidRDefault="00A75BD1" w:rsidP="009247C0">
      <w:pPr>
        <w:tabs>
          <w:tab w:val="left" w:pos="180"/>
        </w:tabs>
        <w:autoSpaceDE w:val="0"/>
        <w:autoSpaceDN w:val="0"/>
        <w:spacing w:before="190" w:after="0" w:line="281" w:lineRule="auto"/>
        <w:ind w:right="576"/>
        <w:jc w:val="both"/>
        <w:rPr>
          <w:lang w:val="ru-RU"/>
        </w:rPr>
      </w:pP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«ИСТОКИ И ОБРАЗЫ РУССКОЙ И ЕВРОПЕЙСКОЙ ДУХОВНОЙ МУЗЫКИ»</w:t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Храмовый синтез искусств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capella</w:t>
      </w:r>
      <w:proofErr w:type="spellEnd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 / пение в сопровождении органа). Основные жанры, традиции. Образы Христа, Богородицы, Рождества, Воскресения.</w:t>
      </w:r>
    </w:p>
    <w:p w:rsidR="007776FE" w:rsidRPr="009247C0" w:rsidRDefault="00A75BD1" w:rsidP="009247C0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jc w:val="both"/>
        <w:rPr>
          <w:lang w:val="ru-RU"/>
        </w:rPr>
      </w:pP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Развитие церковной музыки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Европейская музыка религиозной традиции (григорианский хорал, изобретение нотной записи Гвидо </w:t>
      </w:r>
      <w:proofErr w:type="spellStart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д’Ареццо</w:t>
      </w:r>
      <w:proofErr w:type="spellEnd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, протестантский хорал).</w:t>
      </w:r>
    </w:p>
    <w:p w:rsidR="007776FE" w:rsidRPr="009247C0" w:rsidRDefault="00A75BD1" w:rsidP="009247C0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jc w:val="both"/>
        <w:rPr>
          <w:lang w:val="ru-RU"/>
        </w:rPr>
      </w:pP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Русская музыка религиозной традиции (знаменный распев, крюковая запись, </w:t>
      </w:r>
      <w:proofErr w:type="spellStart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партесное</w:t>
      </w:r>
      <w:proofErr w:type="spellEnd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 пение). </w:t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Полифония в западной и русской духовной музыке. Жанры: кантата, духовный концерт, реквием </w:t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жанры богослужения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7776FE" w:rsidRPr="009247C0" w:rsidRDefault="00A75BD1" w:rsidP="009247C0">
      <w:pPr>
        <w:autoSpaceDE w:val="0"/>
        <w:autoSpaceDN w:val="0"/>
        <w:spacing w:before="646" w:after="0" w:line="230" w:lineRule="auto"/>
        <w:ind w:left="180"/>
        <w:jc w:val="both"/>
        <w:rPr>
          <w:lang w:val="ru-RU"/>
        </w:rPr>
      </w:pP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7776FE" w:rsidRPr="009247C0" w:rsidRDefault="007776FE" w:rsidP="009247C0">
      <w:pPr>
        <w:jc w:val="both"/>
        <w:rPr>
          <w:lang w:val="ru-RU"/>
        </w:rPr>
        <w:sectPr w:rsidR="007776FE" w:rsidRPr="009247C0">
          <w:pgSz w:w="11900" w:h="16840"/>
          <w:pgMar w:top="298" w:right="650" w:bottom="6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776FE" w:rsidRPr="009247C0" w:rsidRDefault="007776FE" w:rsidP="009247C0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7776FE" w:rsidRPr="009247C0" w:rsidRDefault="00A75BD1" w:rsidP="009247C0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9247C0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7776FE" w:rsidRPr="009247C0" w:rsidRDefault="00A75BD1" w:rsidP="009247C0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jc w:val="both"/>
        <w:rPr>
          <w:lang w:val="ru-RU"/>
        </w:rPr>
      </w:pP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предметных.</w:t>
      </w:r>
    </w:p>
    <w:p w:rsidR="007776FE" w:rsidRPr="009247C0" w:rsidRDefault="00A75BD1" w:rsidP="009247C0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9247C0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7776FE" w:rsidRPr="009247C0" w:rsidRDefault="00A75BD1" w:rsidP="009247C0">
      <w:pPr>
        <w:tabs>
          <w:tab w:val="left" w:pos="180"/>
        </w:tabs>
        <w:autoSpaceDE w:val="0"/>
        <w:autoSpaceDN w:val="0"/>
        <w:spacing w:before="166" w:after="0" w:line="288" w:lineRule="auto"/>
        <w:ind w:right="432"/>
        <w:jc w:val="both"/>
        <w:rPr>
          <w:lang w:val="ru-RU"/>
        </w:rPr>
      </w:pP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 стремление развивать и сохранять музыкальную культуру своей страны, своего края.</w:t>
      </w:r>
    </w:p>
    <w:p w:rsidR="007776FE" w:rsidRPr="009247C0" w:rsidRDefault="00A75BD1" w:rsidP="009247C0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lang w:val="ru-RU"/>
        </w:rPr>
      </w:pP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7776FE" w:rsidRPr="009247C0" w:rsidRDefault="00A75BD1" w:rsidP="009247C0">
      <w:pPr>
        <w:tabs>
          <w:tab w:val="left" w:pos="180"/>
        </w:tabs>
        <w:autoSpaceDE w:val="0"/>
        <w:autoSpaceDN w:val="0"/>
        <w:spacing w:before="70" w:after="0" w:line="283" w:lineRule="auto"/>
        <w:ind w:right="288"/>
        <w:jc w:val="both"/>
        <w:rPr>
          <w:lang w:val="ru-RU"/>
        </w:rPr>
      </w:pP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</w:t>
      </w:r>
      <w:r w:rsidRPr="009247C0">
        <w:rPr>
          <w:lang w:val="ru-RU"/>
        </w:rPr>
        <w:br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непосредственной музыкальной и учебной деятельности, при подготовке внеклассных концертов, фестивалей, конкурсов.</w:t>
      </w:r>
    </w:p>
    <w:p w:rsidR="007776FE" w:rsidRPr="009247C0" w:rsidRDefault="00A75BD1" w:rsidP="009247C0">
      <w:pPr>
        <w:tabs>
          <w:tab w:val="left" w:pos="180"/>
        </w:tabs>
        <w:autoSpaceDE w:val="0"/>
        <w:autoSpaceDN w:val="0"/>
        <w:spacing w:before="72" w:after="0" w:line="283" w:lineRule="auto"/>
        <w:ind w:right="288"/>
        <w:jc w:val="both"/>
        <w:rPr>
          <w:lang w:val="ru-RU"/>
        </w:rPr>
      </w:pP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7776FE" w:rsidRPr="009247C0" w:rsidRDefault="00A75BD1" w:rsidP="009247C0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jc w:val="both"/>
        <w:rPr>
          <w:lang w:val="ru-RU"/>
        </w:rPr>
      </w:pP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</w:t>
      </w:r>
    </w:p>
    <w:p w:rsidR="007776FE" w:rsidRPr="009247C0" w:rsidRDefault="007776FE" w:rsidP="009247C0">
      <w:pPr>
        <w:jc w:val="both"/>
        <w:rPr>
          <w:lang w:val="ru-RU"/>
        </w:rPr>
        <w:sectPr w:rsidR="007776FE" w:rsidRPr="009247C0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776FE" w:rsidRPr="009247C0" w:rsidRDefault="007776FE" w:rsidP="009247C0">
      <w:pPr>
        <w:autoSpaceDE w:val="0"/>
        <w:autoSpaceDN w:val="0"/>
        <w:spacing w:after="72" w:line="220" w:lineRule="exact"/>
        <w:jc w:val="both"/>
        <w:rPr>
          <w:lang w:val="ru-RU"/>
        </w:rPr>
      </w:pPr>
    </w:p>
    <w:p w:rsidR="007776FE" w:rsidRPr="009247C0" w:rsidRDefault="00A75BD1" w:rsidP="009247C0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доступного объёма специальной терминологии.</w:t>
      </w:r>
    </w:p>
    <w:p w:rsidR="007776FE" w:rsidRPr="009247C0" w:rsidRDefault="00A75BD1" w:rsidP="009247C0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lang w:val="ru-RU"/>
        </w:rPr>
      </w:pP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опыт и опыт восприятия </w:t>
      </w:r>
      <w:r w:rsidRPr="009247C0">
        <w:rPr>
          <w:lang w:val="ru-RU"/>
        </w:rPr>
        <w:br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</w:t>
      </w:r>
      <w:r w:rsidRPr="009247C0">
        <w:rPr>
          <w:lang w:val="ru-RU"/>
        </w:rPr>
        <w:br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интонационные средства для выражения своего состояния, в том числе в процессе повседневного общения; </w:t>
      </w:r>
      <w:proofErr w:type="spellStart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7776FE" w:rsidRPr="009247C0" w:rsidRDefault="00A75BD1" w:rsidP="009247C0">
      <w:pPr>
        <w:tabs>
          <w:tab w:val="left" w:pos="180"/>
        </w:tabs>
        <w:autoSpaceDE w:val="0"/>
        <w:autoSpaceDN w:val="0"/>
        <w:spacing w:before="70" w:after="0" w:line="278" w:lineRule="auto"/>
        <w:ind w:right="288"/>
        <w:jc w:val="both"/>
        <w:rPr>
          <w:lang w:val="ru-RU"/>
        </w:rPr>
      </w:pP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7776FE" w:rsidRPr="009247C0" w:rsidRDefault="00A75BD1" w:rsidP="009247C0">
      <w:pPr>
        <w:tabs>
          <w:tab w:val="left" w:pos="180"/>
        </w:tabs>
        <w:autoSpaceDE w:val="0"/>
        <w:autoSpaceDN w:val="0"/>
        <w:spacing w:before="70" w:after="0"/>
        <w:ind w:right="720"/>
        <w:jc w:val="both"/>
        <w:rPr>
          <w:lang w:val="ru-RU"/>
        </w:rPr>
      </w:pP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:rsidR="007776FE" w:rsidRPr="009247C0" w:rsidRDefault="00A75BD1" w:rsidP="009247C0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lang w:val="ru-RU"/>
        </w:rPr>
      </w:pP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норм и правил </w:t>
      </w:r>
      <w:r w:rsidRPr="009247C0">
        <w:rPr>
          <w:lang w:val="ru-RU"/>
        </w:rPr>
        <w:br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стремление перенимать опыт, учиться у других людей — как взрослых, так и сверстников, в том числе в разнообразных проявлениях творчества, овладения различными навыками в сфере </w:t>
      </w:r>
      <w:r w:rsidRPr="009247C0">
        <w:rPr>
          <w:lang w:val="ru-RU"/>
        </w:rPr>
        <w:br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и других видов искусства;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осознавать стрессовую ситуацию, оценивать происходящие изменения и их </w:t>
      </w:r>
      <w:r w:rsidRPr="009247C0">
        <w:rPr>
          <w:lang w:val="ru-RU"/>
        </w:rPr>
        <w:br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последствия, опираясь на жизненный интонационный и эмоциональный опыт, опыт и навыки управления своими </w:t>
      </w:r>
      <w:proofErr w:type="spellStart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психо</w:t>
      </w:r>
      <w:proofErr w:type="spellEnd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-эмоциональными ресурсами в стрессовой ситуации, воля к победе.</w:t>
      </w:r>
    </w:p>
    <w:p w:rsidR="007776FE" w:rsidRPr="009247C0" w:rsidRDefault="00A75BD1" w:rsidP="009247C0">
      <w:pPr>
        <w:autoSpaceDE w:val="0"/>
        <w:autoSpaceDN w:val="0"/>
        <w:spacing w:before="264" w:after="0" w:line="230" w:lineRule="auto"/>
        <w:jc w:val="both"/>
        <w:rPr>
          <w:lang w:val="ru-RU"/>
        </w:rPr>
      </w:pPr>
      <w:r w:rsidRPr="009247C0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7776FE" w:rsidRPr="009247C0" w:rsidRDefault="00A75BD1" w:rsidP="009247C0">
      <w:pPr>
        <w:tabs>
          <w:tab w:val="left" w:pos="180"/>
        </w:tabs>
        <w:autoSpaceDE w:val="0"/>
        <w:autoSpaceDN w:val="0"/>
        <w:spacing w:before="166" w:after="0" w:line="288" w:lineRule="auto"/>
        <w:ind w:right="144"/>
        <w:jc w:val="both"/>
        <w:rPr>
          <w:lang w:val="ru-RU"/>
        </w:rPr>
      </w:pP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познавательными действиями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действия: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сравнивать на основании существенных признаков произведения, жанры и стили музыкального и других видов искусства;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обнаруживать взаимные влияния отдельных видов, жанров и стилей музыки друг на друга, формулировать гипотезы о взаимосвязях;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 </w:t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конкретного музыкального звучания; </w:t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обобщать и формулировать выводы по результатам проведённого слухового</w:t>
      </w:r>
    </w:p>
    <w:p w:rsidR="007776FE" w:rsidRPr="009247C0" w:rsidRDefault="007776FE" w:rsidP="009247C0">
      <w:pPr>
        <w:jc w:val="both"/>
        <w:rPr>
          <w:lang w:val="ru-RU"/>
        </w:rPr>
        <w:sectPr w:rsidR="007776FE" w:rsidRPr="009247C0">
          <w:pgSz w:w="11900" w:h="16840"/>
          <w:pgMar w:top="292" w:right="650" w:bottom="2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776FE" w:rsidRPr="009247C0" w:rsidRDefault="007776FE" w:rsidP="009247C0">
      <w:pPr>
        <w:autoSpaceDE w:val="0"/>
        <w:autoSpaceDN w:val="0"/>
        <w:spacing w:after="96" w:line="220" w:lineRule="exact"/>
        <w:jc w:val="both"/>
        <w:rPr>
          <w:lang w:val="ru-RU"/>
        </w:rPr>
      </w:pPr>
    </w:p>
    <w:p w:rsidR="007776FE" w:rsidRPr="009247C0" w:rsidRDefault="00A75BD1" w:rsidP="009247C0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наблюдения-исследования.</w:t>
      </w:r>
    </w:p>
    <w:p w:rsidR="007776FE" w:rsidRPr="009247C0" w:rsidRDefault="00A75BD1" w:rsidP="009247C0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lang w:val="ru-RU"/>
        </w:rPr>
      </w:pP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следовать внутренним слухом за развитием музыкального процесса, «наблюдать» звучание музыки; </w:t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собственные вопросы, фиксирующие несоответствие между реальным и </w:t>
      </w:r>
      <w:r w:rsidRPr="009247C0">
        <w:rPr>
          <w:lang w:val="ru-RU"/>
        </w:rPr>
        <w:br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желательным состоянием учебной ситуации, восприятия, исполнения музыки;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алгоритм действий и использовать его для решения учебных, в том числе </w:t>
      </w:r>
      <w:r w:rsidRPr="009247C0">
        <w:rPr>
          <w:lang w:val="ru-RU"/>
        </w:rPr>
        <w:br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и творческих задач;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 w:rsidR="007776FE" w:rsidRPr="009247C0" w:rsidRDefault="00A75BD1" w:rsidP="009247C0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lang w:val="ru-RU"/>
        </w:rPr>
      </w:pP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специфику работы с аудиоинформацией, музыкальными записями;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интонирование для запоминания звуковой информации, музыкальных произведений; </w:t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аудио- и </w:t>
      </w:r>
      <w:proofErr w:type="spellStart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видеоформатах</w:t>
      </w:r>
      <w:proofErr w:type="spellEnd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, текстах, таблицах, схемах;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учителем или сформулированным самостоятельно;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тексты информационного и художественного содержания, трансформировать, </w:t>
      </w:r>
      <w:r w:rsidRPr="009247C0">
        <w:rPr>
          <w:lang w:val="ru-RU"/>
        </w:rPr>
        <w:br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интерпретировать их в соответствии с учебной задачей;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:rsidR="007776FE" w:rsidRPr="009247C0" w:rsidRDefault="00A75BD1" w:rsidP="009247C0">
      <w:pPr>
        <w:autoSpaceDE w:val="0"/>
        <w:autoSpaceDN w:val="0"/>
        <w:spacing w:before="70" w:after="0" w:line="271" w:lineRule="auto"/>
        <w:ind w:right="288" w:firstLine="180"/>
        <w:jc w:val="both"/>
        <w:rPr>
          <w:lang w:val="ru-RU"/>
        </w:rPr>
      </w:pP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 когнитивных навыков обучающихся, в том числе развитие специфического типа интеллектуальной деятельности — музыкального мышления.</w:t>
      </w:r>
    </w:p>
    <w:p w:rsidR="007776FE" w:rsidRPr="009247C0" w:rsidRDefault="00A75BD1" w:rsidP="009247C0">
      <w:pPr>
        <w:tabs>
          <w:tab w:val="left" w:pos="180"/>
        </w:tabs>
        <w:autoSpaceDE w:val="0"/>
        <w:autoSpaceDN w:val="0"/>
        <w:spacing w:before="192" w:after="0" w:line="288" w:lineRule="auto"/>
        <w:jc w:val="both"/>
        <w:rPr>
          <w:lang w:val="ru-RU"/>
        </w:rPr>
      </w:pP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эффективно использовать интонационно-выразительные возможности в ситуации публичного выступления;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7776FE" w:rsidRPr="009247C0" w:rsidRDefault="00A75BD1" w:rsidP="009247C0">
      <w:pPr>
        <w:autoSpaceDE w:val="0"/>
        <w:autoSpaceDN w:val="0"/>
        <w:spacing w:before="70" w:after="0" w:line="262" w:lineRule="auto"/>
        <w:ind w:left="180" w:right="144"/>
        <w:jc w:val="both"/>
        <w:rPr>
          <w:lang w:val="ru-RU"/>
        </w:rPr>
      </w:pPr>
      <w:r w:rsidRPr="009247C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Вербальное общение: </w:t>
      </w:r>
      <w:r w:rsidRPr="009247C0">
        <w:rPr>
          <w:lang w:val="ru-RU"/>
        </w:rPr>
        <w:br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условиями и целями</w:t>
      </w:r>
    </w:p>
    <w:p w:rsidR="007776FE" w:rsidRPr="009247C0" w:rsidRDefault="007776FE" w:rsidP="009247C0">
      <w:pPr>
        <w:jc w:val="both"/>
        <w:rPr>
          <w:lang w:val="ru-RU"/>
        </w:rPr>
        <w:sectPr w:rsidR="007776FE" w:rsidRPr="009247C0">
          <w:pgSz w:w="11900" w:h="16840"/>
          <w:pgMar w:top="316" w:right="670" w:bottom="34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7776FE" w:rsidRPr="009247C0" w:rsidRDefault="007776FE" w:rsidP="009247C0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7776FE" w:rsidRPr="009247C0" w:rsidRDefault="00A75BD1" w:rsidP="009247C0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lang w:val="ru-RU"/>
        </w:rPr>
      </w:pP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общения;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своё мнение, в том числе впечатления от общения с музыкальным искусством в устных и письменных текстах;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диалог, дискуссию, задавать вопросы по существу обсуждаемой темы, поддерживать благожелательный тон диалога;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публично представлять результаты учебной и творческой деятельности.</w:t>
      </w:r>
    </w:p>
    <w:p w:rsidR="007776FE" w:rsidRPr="009247C0" w:rsidRDefault="00A75BD1" w:rsidP="009247C0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lang w:val="ru-RU"/>
        </w:rPr>
      </w:pP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9247C0">
        <w:rPr>
          <w:lang w:val="ru-RU"/>
        </w:rPr>
        <w:br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776FE" w:rsidRPr="009247C0" w:rsidRDefault="00A75BD1" w:rsidP="009247C0">
      <w:pPr>
        <w:tabs>
          <w:tab w:val="left" w:pos="180"/>
        </w:tabs>
        <w:autoSpaceDE w:val="0"/>
        <w:autoSpaceDN w:val="0"/>
        <w:spacing w:before="190" w:after="0" w:line="288" w:lineRule="auto"/>
        <w:jc w:val="both"/>
        <w:rPr>
          <w:lang w:val="ru-RU"/>
        </w:rPr>
      </w:pP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</w:t>
      </w:r>
      <w:r w:rsidRPr="009247C0">
        <w:rPr>
          <w:lang w:val="ru-RU"/>
        </w:rPr>
        <w:br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поставленной цели;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достижение целей через решение ряда последовательных задач частного характера; </w:t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наиболее важные проблемы для решения в учебных и жизненных ситуациях;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за него ответственность на себя.</w:t>
      </w:r>
    </w:p>
    <w:p w:rsidR="007776FE" w:rsidRPr="009247C0" w:rsidRDefault="00A75BD1" w:rsidP="009247C0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jc w:val="both"/>
        <w:rPr>
          <w:lang w:val="ru-RU"/>
        </w:rPr>
      </w:pP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Самоконтроль (рефлексия):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деятельности; понимать причины неудач и уметь предупреждать их, давать оценку приобретённому опыту;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музыку для улучшения самочувствия, сознательного управления своим </w:t>
      </w:r>
      <w:r w:rsidRPr="009247C0">
        <w:rPr>
          <w:lang w:val="ru-RU"/>
        </w:rPr>
        <w:br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психоэмоциональным состоянием, в том числе стимулировать состояния активности (бодрости), отдыха (релаксации), концентрации внимания и т. д.</w:t>
      </w:r>
    </w:p>
    <w:p w:rsidR="007776FE" w:rsidRPr="009247C0" w:rsidRDefault="00A75BD1" w:rsidP="009247C0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9247C0">
        <w:rPr>
          <w:rFonts w:ascii="Times New Roman" w:eastAsia="Times New Roman" w:hAnsi="Times New Roman"/>
          <w:i/>
          <w:color w:val="000000"/>
          <w:sz w:val="24"/>
          <w:lang w:val="ru-RU"/>
        </w:rPr>
        <w:t>Эмоциональный интеллект:</w:t>
      </w:r>
    </w:p>
    <w:p w:rsidR="007776FE" w:rsidRPr="009247C0" w:rsidRDefault="007776FE" w:rsidP="009247C0">
      <w:pPr>
        <w:jc w:val="both"/>
        <w:rPr>
          <w:lang w:val="ru-RU"/>
        </w:rPr>
        <w:sectPr w:rsidR="007776FE" w:rsidRPr="009247C0">
          <w:pgSz w:w="11900" w:h="16840"/>
          <w:pgMar w:top="286" w:right="684" w:bottom="378" w:left="666" w:header="720" w:footer="720" w:gutter="0"/>
          <w:cols w:space="720" w:equalWidth="0">
            <w:col w:w="10550" w:space="0"/>
          </w:cols>
          <w:docGrid w:linePitch="360"/>
        </w:sectPr>
      </w:pPr>
    </w:p>
    <w:p w:rsidR="007776FE" w:rsidRPr="009247C0" w:rsidRDefault="007776FE" w:rsidP="009247C0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7776FE" w:rsidRPr="009247C0" w:rsidRDefault="00A75BD1" w:rsidP="009247C0">
      <w:pPr>
        <w:tabs>
          <w:tab w:val="left" w:pos="180"/>
        </w:tabs>
        <w:autoSpaceDE w:val="0"/>
        <w:autoSpaceDN w:val="0"/>
        <w:spacing w:after="0" w:line="283" w:lineRule="auto"/>
        <w:ind w:right="144"/>
        <w:jc w:val="both"/>
        <w:rPr>
          <w:lang w:val="ru-RU"/>
        </w:rPr>
      </w:pP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 </w:t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</w:t>
      </w:r>
      <w:r w:rsidRPr="009247C0">
        <w:rPr>
          <w:lang w:val="ru-RU"/>
        </w:rPr>
        <w:br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собственных эмоций.</w:t>
      </w:r>
    </w:p>
    <w:p w:rsidR="007776FE" w:rsidRPr="009247C0" w:rsidRDefault="00A75BD1" w:rsidP="009247C0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jc w:val="both"/>
        <w:rPr>
          <w:lang w:val="ru-RU"/>
        </w:rPr>
      </w:pP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Принятие себя и других: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уважительно и осознанно относиться к другому человеку и его мнению, эстетическим предпочтениям и вкусам;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при обнаружении ошибки фокусироваться не на ней самой, а на способе улучшения результатов деятельности;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себя и других, не осуждая;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7776FE" w:rsidRPr="009247C0" w:rsidRDefault="00A75BD1" w:rsidP="009247C0">
      <w:pPr>
        <w:autoSpaceDE w:val="0"/>
        <w:autoSpaceDN w:val="0"/>
        <w:spacing w:before="190" w:after="0"/>
        <w:ind w:firstLine="180"/>
        <w:jc w:val="both"/>
        <w:rPr>
          <w:lang w:val="ru-RU"/>
        </w:rPr>
      </w:pP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7776FE" w:rsidRPr="009247C0" w:rsidRDefault="00A75BD1" w:rsidP="009247C0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9247C0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7776FE" w:rsidRPr="009247C0" w:rsidRDefault="00A75BD1" w:rsidP="009247C0">
      <w:pPr>
        <w:autoSpaceDE w:val="0"/>
        <w:autoSpaceDN w:val="0"/>
        <w:spacing w:before="166" w:after="0"/>
        <w:ind w:right="288" w:firstLine="180"/>
        <w:jc w:val="both"/>
        <w:rPr>
          <w:lang w:val="ru-RU"/>
        </w:rPr>
      </w:pP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характеризуют </w:t>
      </w:r>
      <w:proofErr w:type="spellStart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7776FE" w:rsidRPr="009247C0" w:rsidRDefault="00A75BD1" w:rsidP="009247C0">
      <w:pPr>
        <w:autoSpaceDE w:val="0"/>
        <w:autoSpaceDN w:val="0"/>
        <w:spacing w:before="190" w:after="0" w:line="230" w:lineRule="auto"/>
        <w:ind w:left="180"/>
        <w:jc w:val="both"/>
        <w:rPr>
          <w:lang w:val="ru-RU"/>
        </w:rPr>
      </w:pP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7776FE" w:rsidRPr="009247C0" w:rsidRDefault="00A75BD1" w:rsidP="009247C0">
      <w:pPr>
        <w:tabs>
          <w:tab w:val="left" w:pos="180"/>
        </w:tabs>
        <w:autoSpaceDE w:val="0"/>
        <w:autoSpaceDN w:val="0"/>
        <w:spacing w:before="190" w:after="0" w:line="288" w:lineRule="auto"/>
        <w:jc w:val="both"/>
        <w:rPr>
          <w:lang w:val="ru-RU"/>
        </w:rPr>
      </w:pP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— 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воспринимают российскую музыкальную культуру как целостное и самобытное </w:t>
      </w:r>
      <w:r w:rsidRPr="009247C0">
        <w:rPr>
          <w:lang w:val="ru-RU"/>
        </w:rPr>
        <w:br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цивилизационное явление; знают достижения отечественных мастеров музыкальной культуры, испытывают гордость за них;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</w:t>
      </w:r>
      <w:r w:rsidRPr="009247C0">
        <w:rPr>
          <w:lang w:val="ru-RU"/>
        </w:rPr>
        <w:br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— 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7776FE" w:rsidRPr="009247C0" w:rsidRDefault="00A75BD1" w:rsidP="009247C0">
      <w:pPr>
        <w:tabs>
          <w:tab w:val="left" w:pos="180"/>
        </w:tabs>
        <w:autoSpaceDE w:val="0"/>
        <w:autoSpaceDN w:val="0"/>
        <w:spacing w:before="190" w:after="0" w:line="262" w:lineRule="auto"/>
        <w:ind w:right="432"/>
        <w:jc w:val="both"/>
        <w:rPr>
          <w:lang w:val="ru-RU"/>
        </w:rPr>
      </w:pP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умений.</w:t>
      </w:r>
    </w:p>
    <w:p w:rsidR="007776FE" w:rsidRPr="009247C0" w:rsidRDefault="00A75BD1" w:rsidP="009247C0">
      <w:pPr>
        <w:tabs>
          <w:tab w:val="left" w:pos="180"/>
        </w:tabs>
        <w:autoSpaceDE w:val="0"/>
        <w:autoSpaceDN w:val="0"/>
        <w:spacing w:before="190" w:after="0"/>
        <w:jc w:val="both"/>
        <w:rPr>
          <w:lang w:val="ru-RU"/>
        </w:rPr>
      </w:pP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народов мира»: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определять на слух музыкальные произведения, относящиеся к западно-европейской, латино-американской,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7776FE" w:rsidRPr="009247C0" w:rsidRDefault="007776FE" w:rsidP="009247C0">
      <w:pPr>
        <w:jc w:val="both"/>
        <w:rPr>
          <w:lang w:val="ru-RU"/>
        </w:rPr>
        <w:sectPr w:rsidR="007776FE" w:rsidRPr="009247C0">
          <w:pgSz w:w="11900" w:h="16840"/>
          <w:pgMar w:top="298" w:right="650" w:bottom="3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776FE" w:rsidRPr="009247C0" w:rsidRDefault="007776FE" w:rsidP="009247C0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7776FE" w:rsidRPr="009247C0" w:rsidRDefault="00A75BD1" w:rsidP="009247C0">
      <w:pPr>
        <w:tabs>
          <w:tab w:val="left" w:pos="180"/>
        </w:tabs>
        <w:autoSpaceDE w:val="0"/>
        <w:autoSpaceDN w:val="0"/>
        <w:spacing w:after="0" w:line="281" w:lineRule="auto"/>
        <w:jc w:val="both"/>
        <w:rPr>
          <w:lang w:val="ru-RU"/>
        </w:rPr>
      </w:pP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исполнять произведения различных жанров фольклорной музыки;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различать на слух и узнавать признаки влияния музыки разных народов мира в сочинениях профессиональных композиторов (из числа изученных культурно-национальных традиций и жанров).</w:t>
      </w:r>
    </w:p>
    <w:p w:rsidR="007776FE" w:rsidRPr="009247C0" w:rsidRDefault="00A75BD1" w:rsidP="009247C0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jc w:val="both"/>
        <w:rPr>
          <w:lang w:val="ru-RU"/>
        </w:rPr>
      </w:pP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«Европейская классическая музыка»: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европейских композиторов-классиков, называть автора, </w:t>
      </w:r>
      <w:r w:rsidRPr="009247C0">
        <w:rPr>
          <w:lang w:val="ru-RU"/>
        </w:rPr>
        <w:br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произведение, исполнительский состав;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музыкального произведения к одному из художественных стилей (барокко, классицизм, романтизм, импрессионизм);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фрагментарно) сочинения композиторов-классиков;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7776FE" w:rsidRPr="009247C0" w:rsidRDefault="00A75BD1" w:rsidP="009247C0">
      <w:pPr>
        <w:tabs>
          <w:tab w:val="left" w:pos="180"/>
        </w:tabs>
        <w:autoSpaceDE w:val="0"/>
        <w:autoSpaceDN w:val="0"/>
        <w:spacing w:before="190" w:after="0" w:line="281" w:lineRule="auto"/>
        <w:jc w:val="both"/>
        <w:rPr>
          <w:lang w:val="ru-RU"/>
        </w:rPr>
      </w:pP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«Жанры музыкального искусства»: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жанры музыки (театральные, камерные и симфонические, вокальные и инструментальные и т.д.), знать их разновидности, приводить примеры;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рассуждать о круге образов и средствах их воплощения, типичных для данного жанра;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7776FE" w:rsidRPr="009247C0" w:rsidRDefault="00A75BD1" w:rsidP="009247C0">
      <w:pPr>
        <w:autoSpaceDE w:val="0"/>
        <w:autoSpaceDN w:val="0"/>
        <w:spacing w:before="190" w:after="0"/>
        <w:ind w:left="180" w:right="576"/>
        <w:jc w:val="both"/>
        <w:rPr>
          <w:lang w:val="ru-RU"/>
        </w:rPr>
      </w:pPr>
      <w:r w:rsidRPr="009247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«Истоки и образы русской и европейской духовной музыки»: </w:t>
      </w:r>
      <w:r w:rsidRPr="009247C0">
        <w:rPr>
          <w:lang w:val="ru-RU"/>
        </w:rPr>
        <w:br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жанры и произведения русской и европейской духовной музыки; исполнять произведения русской и европейской духовной музыки; </w:t>
      </w:r>
      <w:r w:rsidRPr="009247C0">
        <w:rPr>
          <w:lang w:val="ru-RU"/>
        </w:rPr>
        <w:br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приводить примеры сочинений духовной музыки, называть их автора.</w:t>
      </w:r>
    </w:p>
    <w:p w:rsidR="007776FE" w:rsidRPr="009247C0" w:rsidRDefault="00A75BD1" w:rsidP="009247C0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jc w:val="both"/>
        <w:rPr>
          <w:lang w:val="ru-RU"/>
        </w:rPr>
      </w:pP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«Связь музыки с другими видами искусства»: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стилевые и жанровые параллели между музыкой и другими видами искусств; </w:t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анализировать средства выразительности разных видов искусств;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импровизировать, создавать произведения в одном виде искусства на основе восприятия </w:t>
      </w:r>
      <w:r w:rsidRPr="009247C0">
        <w:rPr>
          <w:lang w:val="ru-RU"/>
        </w:rPr>
        <w:br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 </w:t>
      </w:r>
      <w:r w:rsidRPr="009247C0">
        <w:rPr>
          <w:lang w:val="ru-RU"/>
        </w:rPr>
        <w:br/>
      </w:r>
      <w:r w:rsidRPr="009247C0">
        <w:rPr>
          <w:lang w:val="ru-RU"/>
        </w:rPr>
        <w:tab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>высказывать суждения об основной идее, средствах её воплощения, интонационных особенностях, жанре, исполнителях музыкального произведения.</w:t>
      </w:r>
    </w:p>
    <w:p w:rsidR="007776FE" w:rsidRPr="009247C0" w:rsidRDefault="007776FE" w:rsidP="009247C0">
      <w:pPr>
        <w:jc w:val="both"/>
        <w:rPr>
          <w:lang w:val="ru-RU"/>
        </w:rPr>
        <w:sectPr w:rsidR="007776FE" w:rsidRPr="009247C0">
          <w:pgSz w:w="11900" w:h="16840"/>
          <w:pgMar w:top="286" w:right="722" w:bottom="1440" w:left="666" w:header="720" w:footer="720" w:gutter="0"/>
          <w:cols w:space="720" w:equalWidth="0">
            <w:col w:w="10512" w:space="0"/>
          </w:cols>
          <w:docGrid w:linePitch="360"/>
        </w:sectPr>
      </w:pPr>
    </w:p>
    <w:p w:rsidR="007776FE" w:rsidRPr="009247C0" w:rsidRDefault="007776FE">
      <w:pPr>
        <w:autoSpaceDE w:val="0"/>
        <w:autoSpaceDN w:val="0"/>
        <w:spacing w:after="64" w:line="220" w:lineRule="exact"/>
        <w:rPr>
          <w:lang w:val="ru-RU"/>
        </w:rPr>
      </w:pPr>
    </w:p>
    <w:p w:rsidR="009051ED" w:rsidRDefault="009051ED" w:rsidP="009051ED">
      <w:pPr>
        <w:rPr>
          <w:b/>
          <w:lang w:val="ru-RU"/>
        </w:rPr>
      </w:pPr>
      <w:r w:rsidRPr="00733FD1">
        <w:rPr>
          <w:b/>
          <w:lang w:val="ru-RU"/>
        </w:rPr>
        <w:t>ТЕМАТИЧЕСКОЕ ПЛАНИРОВАНИЕ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082"/>
        <w:gridCol w:w="2263"/>
        <w:gridCol w:w="4455"/>
      </w:tblGrid>
      <w:tr w:rsidR="009051ED" w:rsidRPr="00012ECD" w:rsidTr="00C74053">
        <w:tc>
          <w:tcPr>
            <w:tcW w:w="4104" w:type="dxa"/>
          </w:tcPr>
          <w:p w:rsidR="009051ED" w:rsidRPr="00012ECD" w:rsidRDefault="009051ED" w:rsidP="00C7405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2E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раздела</w:t>
            </w:r>
          </w:p>
        </w:tc>
        <w:tc>
          <w:tcPr>
            <w:tcW w:w="2268" w:type="dxa"/>
          </w:tcPr>
          <w:p w:rsidR="009051ED" w:rsidRPr="00012ECD" w:rsidRDefault="009051ED" w:rsidP="00C7405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2E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3604" w:type="dxa"/>
          </w:tcPr>
          <w:p w:rsidR="009051ED" w:rsidRPr="00012ECD" w:rsidRDefault="009051ED" w:rsidP="00C7405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2E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Электронно-образовательные ресурсы</w:t>
            </w:r>
          </w:p>
        </w:tc>
      </w:tr>
      <w:tr w:rsidR="009051ED" w:rsidRPr="00012ECD" w:rsidTr="00C74053">
        <w:tc>
          <w:tcPr>
            <w:tcW w:w="4104" w:type="dxa"/>
          </w:tcPr>
          <w:p w:rsidR="009051ED" w:rsidRPr="00012ECD" w:rsidRDefault="009051ED" w:rsidP="009051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Модуль 1.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ародов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мира</w:t>
            </w:r>
          </w:p>
        </w:tc>
        <w:tc>
          <w:tcPr>
            <w:tcW w:w="2268" w:type="dxa"/>
          </w:tcPr>
          <w:p w:rsidR="009051ED" w:rsidRPr="00012ECD" w:rsidRDefault="009051ED" w:rsidP="00C740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604" w:type="dxa"/>
          </w:tcPr>
          <w:p w:rsidR="009051ED" w:rsidRPr="00012ECD" w:rsidRDefault="009051ED" w:rsidP="00C740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http://folkinst.narod.ru/</w:t>
            </w:r>
          </w:p>
        </w:tc>
      </w:tr>
      <w:tr w:rsidR="009051ED" w:rsidRPr="00012ECD" w:rsidTr="00C74053">
        <w:tc>
          <w:tcPr>
            <w:tcW w:w="4104" w:type="dxa"/>
          </w:tcPr>
          <w:p w:rsidR="009051ED" w:rsidRPr="00012ECD" w:rsidRDefault="009051ED" w:rsidP="009051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Модуль 2.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Истоки и образы русской и европейской духовной музыки</w:t>
            </w:r>
          </w:p>
        </w:tc>
        <w:tc>
          <w:tcPr>
            <w:tcW w:w="2268" w:type="dxa"/>
          </w:tcPr>
          <w:p w:rsidR="009051ED" w:rsidRPr="00012ECD" w:rsidRDefault="009051ED" w:rsidP="00C740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604" w:type="dxa"/>
          </w:tcPr>
          <w:p w:rsidR="009051ED" w:rsidRPr="00012ECD" w:rsidRDefault="009051ED" w:rsidP="00C740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http://www.musikbibliothek.de/</w:t>
            </w:r>
          </w:p>
        </w:tc>
      </w:tr>
      <w:tr w:rsidR="009051ED" w:rsidRPr="00112F25" w:rsidTr="00C74053">
        <w:tc>
          <w:tcPr>
            <w:tcW w:w="4104" w:type="dxa"/>
          </w:tcPr>
          <w:p w:rsidR="009051ED" w:rsidRPr="00012ECD" w:rsidRDefault="009051ED" w:rsidP="00C740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Модуль 3. Европейская классическая музыка</w:t>
            </w:r>
          </w:p>
        </w:tc>
        <w:tc>
          <w:tcPr>
            <w:tcW w:w="2268" w:type="dxa"/>
          </w:tcPr>
          <w:p w:rsidR="009051ED" w:rsidRPr="00012ECD" w:rsidRDefault="009051ED" w:rsidP="00C740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604" w:type="dxa"/>
          </w:tcPr>
          <w:p w:rsidR="009051ED" w:rsidRPr="00012ECD" w:rsidRDefault="009051ED" w:rsidP="00C740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http://www.kindermusic.ru/index.htm</w:t>
            </w:r>
          </w:p>
        </w:tc>
      </w:tr>
      <w:tr w:rsidR="009051ED" w:rsidRPr="00112F25" w:rsidTr="00C74053">
        <w:tc>
          <w:tcPr>
            <w:tcW w:w="4104" w:type="dxa"/>
          </w:tcPr>
          <w:p w:rsidR="009051ED" w:rsidRPr="00012ECD" w:rsidRDefault="009051ED" w:rsidP="00C740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Модуль 4. Жанры музыкального искусства</w:t>
            </w:r>
          </w:p>
        </w:tc>
        <w:tc>
          <w:tcPr>
            <w:tcW w:w="2268" w:type="dxa"/>
          </w:tcPr>
          <w:p w:rsidR="009051ED" w:rsidRDefault="009051ED" w:rsidP="00C740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604" w:type="dxa"/>
          </w:tcPr>
          <w:p w:rsidR="009051ED" w:rsidRPr="00012ECD" w:rsidRDefault="009051ED" w:rsidP="00C740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1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http://eomi.ws/bowed/</w:t>
            </w:r>
          </w:p>
        </w:tc>
      </w:tr>
      <w:tr w:rsidR="009051ED" w:rsidRPr="00112F25" w:rsidTr="00C74053">
        <w:tc>
          <w:tcPr>
            <w:tcW w:w="4104" w:type="dxa"/>
          </w:tcPr>
          <w:p w:rsidR="009051ED" w:rsidRPr="00012ECD" w:rsidRDefault="009051ED" w:rsidP="00C740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Модуль 4. Связь музыки с другими видами искусства</w:t>
            </w:r>
          </w:p>
        </w:tc>
        <w:tc>
          <w:tcPr>
            <w:tcW w:w="2268" w:type="dxa"/>
          </w:tcPr>
          <w:p w:rsidR="009051ED" w:rsidRPr="00012ECD" w:rsidRDefault="009051ED" w:rsidP="00C740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604" w:type="dxa"/>
          </w:tcPr>
          <w:p w:rsidR="009051ED" w:rsidRPr="00012ECD" w:rsidRDefault="009051ED" w:rsidP="00C740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2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http://school-collection.edu.ru/</w:t>
            </w:r>
          </w:p>
        </w:tc>
      </w:tr>
    </w:tbl>
    <w:p w:rsidR="009051ED" w:rsidRPr="00733FD1" w:rsidRDefault="009051ED" w:rsidP="009051ED">
      <w:pPr>
        <w:rPr>
          <w:b/>
          <w:lang w:val="ru-RU"/>
        </w:rPr>
        <w:sectPr w:rsidR="009051ED" w:rsidRPr="00733FD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51ED" w:rsidRPr="00DD1918" w:rsidRDefault="009051ED" w:rsidP="009051ED">
      <w:pPr>
        <w:autoSpaceDE w:val="0"/>
        <w:autoSpaceDN w:val="0"/>
        <w:spacing w:after="78" w:line="220" w:lineRule="exact"/>
        <w:rPr>
          <w:lang w:val="ru-RU"/>
        </w:rPr>
      </w:pPr>
    </w:p>
    <w:p w:rsidR="009051ED" w:rsidRDefault="009051ED" w:rsidP="009051ED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4851"/>
        <w:gridCol w:w="1418"/>
        <w:gridCol w:w="3118"/>
      </w:tblGrid>
      <w:tr w:rsidR="009051ED" w:rsidTr="00C74053">
        <w:trPr>
          <w:trHeight w:hRule="exact" w:val="9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51ED" w:rsidRDefault="009051ED" w:rsidP="00C74053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51ED" w:rsidRDefault="009051ED" w:rsidP="00C7405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51ED" w:rsidRDefault="009051ED" w:rsidP="00C7405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51ED" w:rsidRPr="00252168" w:rsidRDefault="009051ED" w:rsidP="00C74053">
            <w:pPr>
              <w:autoSpaceDE w:val="0"/>
              <w:autoSpaceDN w:val="0"/>
              <w:spacing w:before="98" w:after="0" w:line="230" w:lineRule="auto"/>
              <w:ind w:left="72"/>
              <w:rPr>
                <w:b/>
                <w:lang w:val="ru-RU"/>
              </w:rPr>
            </w:pPr>
            <w:r w:rsidRPr="00252168">
              <w:rPr>
                <w:b/>
                <w:lang w:val="ru-RU"/>
              </w:rPr>
              <w:t>Электронно-образовательные ресурсы</w:t>
            </w:r>
          </w:p>
        </w:tc>
      </w:tr>
      <w:tr w:rsidR="00D35581" w:rsidTr="00C74053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Pr="00861C91" w:rsidRDefault="00D35581" w:rsidP="00D35581">
            <w:proofErr w:type="spellStart"/>
            <w:r w:rsidRPr="00861C91">
              <w:t>Классика</w:t>
            </w:r>
            <w:proofErr w:type="spellEnd"/>
            <w:r w:rsidRPr="00861C91">
              <w:t xml:space="preserve"> и </w:t>
            </w:r>
            <w:proofErr w:type="spellStart"/>
            <w:r w:rsidRPr="00861C91">
              <w:t>современность</w:t>
            </w:r>
            <w:proofErr w:type="spellEnd"/>
            <w:r w:rsidRPr="00861C91"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/>
        </w:tc>
      </w:tr>
      <w:tr w:rsidR="00D35581" w:rsidTr="00C74053">
        <w:trPr>
          <w:trHeight w:hRule="exact" w:val="64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Pr="00861C91" w:rsidRDefault="00D35581" w:rsidP="00D35581">
            <w:r w:rsidRPr="00861C91">
              <w:t xml:space="preserve">В </w:t>
            </w:r>
            <w:proofErr w:type="spellStart"/>
            <w:r w:rsidRPr="00861C91">
              <w:t>музыкальном</w:t>
            </w:r>
            <w:proofErr w:type="spellEnd"/>
            <w:r w:rsidRPr="00861C91">
              <w:t xml:space="preserve"> </w:t>
            </w:r>
            <w:proofErr w:type="spellStart"/>
            <w:r w:rsidRPr="00861C91">
              <w:t>театре</w:t>
            </w:r>
            <w:proofErr w:type="spellEnd"/>
            <w:r w:rsidRPr="00861C91">
              <w:t xml:space="preserve">. </w:t>
            </w:r>
            <w:proofErr w:type="spellStart"/>
            <w:r w:rsidRPr="00861C91">
              <w:t>Опера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/>
        </w:tc>
      </w:tr>
      <w:tr w:rsidR="00D35581" w:rsidTr="00D35581">
        <w:trPr>
          <w:trHeight w:hRule="exact" w:val="8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Pr="00D35581" w:rsidRDefault="00D35581" w:rsidP="00D35581">
            <w:pPr>
              <w:rPr>
                <w:lang w:val="ru-RU"/>
              </w:rPr>
            </w:pPr>
            <w:r w:rsidRPr="00D35581">
              <w:rPr>
                <w:lang w:val="ru-RU"/>
              </w:rPr>
              <w:t xml:space="preserve">В музыкальном театре. Опера </w:t>
            </w:r>
            <w:proofErr w:type="spellStart"/>
            <w:r w:rsidRPr="00D35581">
              <w:rPr>
                <w:lang w:val="ru-RU"/>
              </w:rPr>
              <w:t>М.И.Глинки</w:t>
            </w:r>
            <w:proofErr w:type="spellEnd"/>
            <w:r w:rsidRPr="00D35581">
              <w:rPr>
                <w:lang w:val="ru-RU"/>
              </w:rPr>
              <w:t xml:space="preserve"> «Иван Сусанин».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/>
        </w:tc>
      </w:tr>
      <w:tr w:rsidR="00D35581" w:rsidTr="00C74053">
        <w:trPr>
          <w:trHeight w:hRule="exact" w:val="650"/>
        </w:trPr>
        <w:tc>
          <w:tcPr>
            <w:tcW w:w="9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Pr="00D35581" w:rsidRDefault="00D35581" w:rsidP="00D35581">
            <w:pPr>
              <w:rPr>
                <w:lang w:val="ru-RU"/>
              </w:rPr>
            </w:pPr>
            <w:r w:rsidRPr="00D35581">
              <w:rPr>
                <w:lang w:val="ru-RU"/>
              </w:rPr>
              <w:t>В музыкальном театре. Опера А.П. Бородина «Князь Игорь».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/>
        </w:tc>
      </w:tr>
      <w:tr w:rsidR="00D35581" w:rsidTr="00C74053">
        <w:trPr>
          <w:trHeight w:hRule="exact" w:val="7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Pr="00861C91" w:rsidRDefault="00D35581" w:rsidP="00D35581">
            <w:r w:rsidRPr="00861C91">
              <w:t xml:space="preserve">В </w:t>
            </w:r>
            <w:proofErr w:type="spellStart"/>
            <w:r w:rsidRPr="00861C91">
              <w:t>музыкальном</w:t>
            </w:r>
            <w:proofErr w:type="spellEnd"/>
            <w:r w:rsidRPr="00861C91">
              <w:t xml:space="preserve"> </w:t>
            </w:r>
            <w:proofErr w:type="spellStart"/>
            <w:r w:rsidRPr="00861C91">
              <w:t>театре</w:t>
            </w:r>
            <w:proofErr w:type="spellEnd"/>
            <w:r w:rsidRPr="00861C91">
              <w:t xml:space="preserve">. </w:t>
            </w:r>
            <w:proofErr w:type="spellStart"/>
            <w:r w:rsidRPr="00861C91">
              <w:t>Опера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/>
        </w:tc>
      </w:tr>
      <w:tr w:rsidR="00D35581" w:rsidTr="00C74053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Pr="00861C91" w:rsidRDefault="00D35581" w:rsidP="00D35581">
            <w:r w:rsidRPr="00861C91">
              <w:t xml:space="preserve">В </w:t>
            </w:r>
            <w:proofErr w:type="spellStart"/>
            <w:r w:rsidRPr="00861C91">
              <w:t>музыкальном</w:t>
            </w:r>
            <w:proofErr w:type="spellEnd"/>
            <w:r w:rsidRPr="00861C91">
              <w:t xml:space="preserve"> </w:t>
            </w:r>
            <w:proofErr w:type="spellStart"/>
            <w:r w:rsidRPr="00861C91">
              <w:t>театре</w:t>
            </w:r>
            <w:proofErr w:type="spellEnd"/>
            <w:r w:rsidRPr="00861C91">
              <w:t xml:space="preserve">. </w:t>
            </w:r>
            <w:proofErr w:type="spellStart"/>
            <w:r w:rsidRPr="00861C91">
              <w:t>Балет</w:t>
            </w:r>
            <w:proofErr w:type="spellEnd"/>
            <w:r w:rsidRPr="00861C91"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/>
        </w:tc>
      </w:tr>
      <w:tr w:rsidR="00D35581" w:rsidTr="00D35581">
        <w:trPr>
          <w:trHeight w:hRule="exact" w:val="7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Pr="00D35581" w:rsidRDefault="00D35581" w:rsidP="00D35581">
            <w:pPr>
              <w:rPr>
                <w:lang w:val="ru-RU"/>
              </w:rPr>
            </w:pPr>
            <w:r w:rsidRPr="00D35581">
              <w:rPr>
                <w:lang w:val="ru-RU"/>
              </w:rPr>
              <w:t>В музыкальном театре</w:t>
            </w:r>
            <w:r w:rsidRPr="00D35581">
              <w:rPr>
                <w:lang w:val="ru-RU"/>
              </w:rPr>
              <w:t xml:space="preserve">. Балет Б. Тищенко «Ярославна»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/>
        </w:tc>
      </w:tr>
      <w:tr w:rsidR="00D35581" w:rsidTr="00C74053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Pr="00D35581" w:rsidRDefault="00D35581" w:rsidP="00D35581">
            <w:pPr>
              <w:rPr>
                <w:lang w:val="ru-RU"/>
              </w:rPr>
            </w:pPr>
            <w:r w:rsidRPr="00D35581">
              <w:rPr>
                <w:lang w:val="ru-RU"/>
              </w:rPr>
              <w:t>Героическая тема в русской музыке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/>
        </w:tc>
      </w:tr>
      <w:tr w:rsidR="00D35581" w:rsidTr="00C74053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Pr="00861C91" w:rsidRDefault="00D35581" w:rsidP="00D35581">
            <w:r w:rsidRPr="00861C91">
              <w:t xml:space="preserve">В </w:t>
            </w:r>
            <w:proofErr w:type="spellStart"/>
            <w:r w:rsidRPr="00861C91">
              <w:t>музыкальном</w:t>
            </w:r>
            <w:proofErr w:type="spellEnd"/>
            <w:r w:rsidRPr="00861C91">
              <w:t xml:space="preserve"> </w:t>
            </w:r>
            <w:proofErr w:type="spellStart"/>
            <w:r w:rsidRPr="00861C91">
              <w:t>театре</w:t>
            </w:r>
            <w:bookmarkStart w:id="0" w:name="_GoBack"/>
            <w:bookmarkEnd w:id="0"/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/>
        </w:tc>
      </w:tr>
      <w:tr w:rsidR="00D35581" w:rsidTr="00D35581">
        <w:trPr>
          <w:trHeight w:hRule="exact" w:val="7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Pr="00D35581" w:rsidRDefault="00D35581" w:rsidP="00D35581">
            <w:pPr>
              <w:rPr>
                <w:lang w:val="ru-RU"/>
              </w:rPr>
            </w:pPr>
            <w:r w:rsidRPr="00D35581">
              <w:rPr>
                <w:lang w:val="ru-RU"/>
              </w:rPr>
              <w:t xml:space="preserve">В музыкальном театре. Дж. Гершвин «Порги и </w:t>
            </w:r>
            <w:proofErr w:type="spellStart"/>
            <w:r w:rsidRPr="00D35581">
              <w:rPr>
                <w:lang w:val="ru-RU"/>
              </w:rPr>
              <w:t>Бесс</w:t>
            </w:r>
            <w:proofErr w:type="spellEnd"/>
            <w:r w:rsidRPr="00D35581">
              <w:rPr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/>
        </w:tc>
      </w:tr>
      <w:tr w:rsidR="00D35581" w:rsidTr="00C74053">
        <w:trPr>
          <w:trHeight w:hRule="exact" w:val="80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Pr="00D35581" w:rsidRDefault="00D35581" w:rsidP="00D35581">
            <w:pPr>
              <w:rPr>
                <w:lang w:val="ru-RU"/>
              </w:rPr>
            </w:pPr>
            <w:r w:rsidRPr="00D35581">
              <w:rPr>
                <w:lang w:val="ru-RU"/>
              </w:rPr>
              <w:t>В музыкальном театре. Опера Ж. Бизе «Кармен».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/>
        </w:tc>
      </w:tr>
      <w:tr w:rsidR="00D35581" w:rsidTr="00D35581">
        <w:trPr>
          <w:trHeight w:hRule="exact" w:val="6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Pr="00D35581" w:rsidRDefault="00D35581" w:rsidP="00D35581">
            <w:pPr>
              <w:rPr>
                <w:lang w:val="ru-RU"/>
              </w:rPr>
            </w:pPr>
            <w:r w:rsidRPr="00D35581">
              <w:rPr>
                <w:lang w:val="ru-RU"/>
              </w:rPr>
              <w:t>В музыкальном театре. «Кармен – сюита» Р.К. Щедрина.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/>
        </w:tc>
      </w:tr>
      <w:tr w:rsidR="00D35581" w:rsidTr="00C74053">
        <w:trPr>
          <w:trHeight w:hRule="exact" w:val="7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Pr="00861C91" w:rsidRDefault="00D35581" w:rsidP="00D35581">
            <w:r w:rsidRPr="00861C91">
              <w:t xml:space="preserve">В </w:t>
            </w:r>
            <w:proofErr w:type="spellStart"/>
            <w:r w:rsidRPr="00861C91">
              <w:t>музыкальном</w:t>
            </w:r>
            <w:proofErr w:type="spellEnd"/>
            <w:r w:rsidRPr="00861C91">
              <w:t xml:space="preserve"> </w:t>
            </w:r>
            <w:proofErr w:type="spellStart"/>
            <w:r w:rsidRPr="00861C91">
              <w:t>театре</w:t>
            </w:r>
            <w:proofErr w:type="spellEnd"/>
            <w:r w:rsidRPr="00861C91"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/>
        </w:tc>
      </w:tr>
      <w:tr w:rsidR="00D35581" w:rsidTr="00C74053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Pr="00D35581" w:rsidRDefault="00D35581" w:rsidP="00D35581">
            <w:pPr>
              <w:rPr>
                <w:lang w:val="ru-RU"/>
              </w:rPr>
            </w:pPr>
            <w:r w:rsidRPr="00D35581">
              <w:rPr>
                <w:lang w:val="ru-RU"/>
              </w:rPr>
              <w:t>Сюжеты и образы духовной музыки.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/>
        </w:tc>
      </w:tr>
      <w:tr w:rsidR="00D35581" w:rsidTr="00D35581">
        <w:trPr>
          <w:trHeight w:hRule="exact" w:val="8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Pr="00861C91" w:rsidRDefault="00D35581" w:rsidP="00D35581">
            <w:r w:rsidRPr="00D35581">
              <w:rPr>
                <w:lang w:val="ru-RU"/>
              </w:rPr>
              <w:t xml:space="preserve">Сюжеты и образы духовной музыки. </w:t>
            </w:r>
            <w:proofErr w:type="spellStart"/>
            <w:r w:rsidRPr="00861C91">
              <w:t>Творчество</w:t>
            </w:r>
            <w:proofErr w:type="spellEnd"/>
            <w:r w:rsidRPr="00861C91">
              <w:t xml:space="preserve"> И.С. </w:t>
            </w:r>
            <w:proofErr w:type="spellStart"/>
            <w:r w:rsidRPr="00861C91">
              <w:t>Баха</w:t>
            </w:r>
            <w:proofErr w:type="spellEnd"/>
            <w:r w:rsidRPr="00861C91"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/>
        </w:tc>
      </w:tr>
      <w:tr w:rsidR="00D35581" w:rsidTr="00C74053">
        <w:trPr>
          <w:trHeight w:hRule="exact" w:val="70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Pr="00861C91" w:rsidRDefault="00D35581" w:rsidP="00D35581">
            <w:r w:rsidRPr="00D35581">
              <w:rPr>
                <w:lang w:val="ru-RU"/>
              </w:rPr>
              <w:t xml:space="preserve">Сюжеты и образы духовной музыки. </w:t>
            </w:r>
            <w:proofErr w:type="spellStart"/>
            <w:r w:rsidRPr="00861C91">
              <w:t>Творчество</w:t>
            </w:r>
            <w:proofErr w:type="spellEnd"/>
            <w:r w:rsidRPr="00861C91">
              <w:t xml:space="preserve"> С.В. </w:t>
            </w:r>
            <w:proofErr w:type="spellStart"/>
            <w:r w:rsidRPr="00861C91">
              <w:t>Рахманинова</w:t>
            </w:r>
            <w:proofErr w:type="spellEnd"/>
            <w:r w:rsidRPr="00861C91"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/>
        </w:tc>
      </w:tr>
      <w:tr w:rsidR="00D35581" w:rsidTr="00C74053">
        <w:trPr>
          <w:trHeight w:hRule="exact" w:val="7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Pr="00861C91" w:rsidRDefault="00D35581" w:rsidP="00D35581">
            <w:proofErr w:type="spellStart"/>
            <w:r w:rsidRPr="00861C91">
              <w:t>Музыка</w:t>
            </w:r>
            <w:proofErr w:type="spellEnd"/>
            <w:r w:rsidRPr="00861C91">
              <w:t xml:space="preserve"> к </w:t>
            </w:r>
            <w:proofErr w:type="spellStart"/>
            <w:r w:rsidRPr="00861C91">
              <w:t>драматическому</w:t>
            </w:r>
            <w:proofErr w:type="spellEnd"/>
            <w:r w:rsidRPr="00861C91">
              <w:t xml:space="preserve"> </w:t>
            </w:r>
            <w:proofErr w:type="spellStart"/>
            <w:r w:rsidRPr="00861C91">
              <w:t>спектаклю</w:t>
            </w:r>
            <w:proofErr w:type="spellEnd"/>
            <w:r w:rsidRPr="00861C91"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/>
        </w:tc>
      </w:tr>
      <w:tr w:rsidR="00D35581" w:rsidTr="00C74053">
        <w:trPr>
          <w:trHeight w:hRule="exact" w:val="7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Pr="00861C91" w:rsidRDefault="00D35581" w:rsidP="00D35581">
            <w:proofErr w:type="spellStart"/>
            <w:r w:rsidRPr="00861C91">
              <w:t>Музыкальная</w:t>
            </w:r>
            <w:proofErr w:type="spellEnd"/>
            <w:r w:rsidRPr="00861C91">
              <w:t xml:space="preserve"> </w:t>
            </w:r>
            <w:proofErr w:type="spellStart"/>
            <w:r w:rsidRPr="00861C91">
              <w:t>драматургия</w:t>
            </w:r>
            <w:proofErr w:type="spellEnd"/>
            <w:r w:rsidRPr="00861C91">
              <w:t xml:space="preserve"> – </w:t>
            </w:r>
            <w:proofErr w:type="spellStart"/>
            <w:r w:rsidRPr="00861C91">
              <w:t>развитие</w:t>
            </w:r>
            <w:proofErr w:type="spellEnd"/>
            <w:r w:rsidRPr="00861C91">
              <w:t xml:space="preserve"> </w:t>
            </w:r>
            <w:proofErr w:type="spellStart"/>
            <w:r w:rsidRPr="00861C91">
              <w:t>музыки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/>
        </w:tc>
      </w:tr>
      <w:tr w:rsidR="00D35581" w:rsidTr="00C74053">
        <w:trPr>
          <w:trHeight w:hRule="exact" w:val="70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Pr="00D35581" w:rsidRDefault="00D35581" w:rsidP="00D35581">
            <w:pPr>
              <w:rPr>
                <w:lang w:val="ru-RU"/>
              </w:rPr>
            </w:pPr>
            <w:r w:rsidRPr="00D35581">
              <w:rPr>
                <w:lang w:val="ru-RU"/>
              </w:rPr>
              <w:t>Музыкальная драматургия – развитие музыки. Практическое 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/>
        </w:tc>
      </w:tr>
      <w:tr w:rsidR="00D35581" w:rsidTr="00C74053">
        <w:trPr>
          <w:trHeight w:hRule="exact" w:val="7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20.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Pr="00861C91" w:rsidRDefault="00D35581" w:rsidP="00D35581">
            <w:proofErr w:type="spellStart"/>
            <w:r w:rsidRPr="00861C91">
              <w:t>Камерная</w:t>
            </w:r>
            <w:proofErr w:type="spellEnd"/>
            <w:r w:rsidRPr="00861C91">
              <w:t xml:space="preserve"> </w:t>
            </w:r>
            <w:proofErr w:type="spellStart"/>
            <w:r w:rsidRPr="00861C91">
              <w:t>инструментальная</w:t>
            </w:r>
            <w:proofErr w:type="spellEnd"/>
            <w:r w:rsidRPr="00861C91">
              <w:t xml:space="preserve"> </w:t>
            </w:r>
            <w:proofErr w:type="spellStart"/>
            <w:r w:rsidRPr="00861C91">
              <w:t>музыка</w:t>
            </w:r>
            <w:proofErr w:type="spellEnd"/>
            <w:r w:rsidRPr="00861C91"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/>
        </w:tc>
      </w:tr>
      <w:tr w:rsidR="00D35581" w:rsidTr="00C74053">
        <w:trPr>
          <w:trHeight w:hRule="exact" w:val="6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Pr="00861C91" w:rsidRDefault="00D35581" w:rsidP="00D35581">
            <w:proofErr w:type="spellStart"/>
            <w:r w:rsidRPr="00861C91">
              <w:t>Камерная</w:t>
            </w:r>
            <w:proofErr w:type="spellEnd"/>
            <w:r w:rsidRPr="00861C91">
              <w:t xml:space="preserve"> </w:t>
            </w:r>
            <w:proofErr w:type="spellStart"/>
            <w:r w:rsidRPr="00861C91">
              <w:t>инструментальная</w:t>
            </w:r>
            <w:proofErr w:type="spellEnd"/>
            <w:r w:rsidRPr="00861C91">
              <w:t xml:space="preserve"> </w:t>
            </w:r>
            <w:proofErr w:type="spellStart"/>
            <w:r w:rsidRPr="00861C91">
              <w:t>музыка</w:t>
            </w:r>
            <w:proofErr w:type="spellEnd"/>
            <w:r w:rsidRPr="00861C91">
              <w:t xml:space="preserve">. </w:t>
            </w:r>
            <w:proofErr w:type="spellStart"/>
            <w:r w:rsidRPr="00861C91">
              <w:t>Этюд</w:t>
            </w:r>
            <w:proofErr w:type="spellEnd"/>
            <w:r w:rsidRPr="00861C91"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/>
        </w:tc>
      </w:tr>
      <w:tr w:rsidR="00D35581" w:rsidTr="00C74053">
        <w:trPr>
          <w:trHeight w:hRule="exact" w:val="7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Pr="00861C91" w:rsidRDefault="00D35581" w:rsidP="00D35581">
            <w:proofErr w:type="spellStart"/>
            <w:r w:rsidRPr="00861C91">
              <w:t>Циклические</w:t>
            </w:r>
            <w:proofErr w:type="spellEnd"/>
            <w:r w:rsidRPr="00861C91">
              <w:t xml:space="preserve"> </w:t>
            </w:r>
            <w:proofErr w:type="spellStart"/>
            <w:r w:rsidRPr="00861C91">
              <w:t>формы</w:t>
            </w:r>
            <w:proofErr w:type="spellEnd"/>
            <w:r w:rsidRPr="00861C91">
              <w:t xml:space="preserve"> </w:t>
            </w:r>
            <w:proofErr w:type="spellStart"/>
            <w:r w:rsidRPr="00861C91">
              <w:t>инструментальной</w:t>
            </w:r>
            <w:proofErr w:type="spellEnd"/>
            <w:r w:rsidRPr="00861C91">
              <w:t xml:space="preserve"> </w:t>
            </w:r>
            <w:proofErr w:type="spellStart"/>
            <w:r w:rsidRPr="00861C91">
              <w:t>музыки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/>
        </w:tc>
      </w:tr>
      <w:tr w:rsidR="00D35581" w:rsidTr="00C74053">
        <w:trPr>
          <w:trHeight w:hRule="exact" w:val="7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Pr="00D35581" w:rsidRDefault="00D35581" w:rsidP="00D35581">
            <w:pPr>
              <w:rPr>
                <w:lang w:val="ru-RU"/>
              </w:rPr>
            </w:pPr>
            <w:r w:rsidRPr="00D35581">
              <w:rPr>
                <w:lang w:val="ru-RU"/>
              </w:rPr>
              <w:t>Циклические формы инструментальной музыки. Творчество А.Шнитке.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/>
        </w:tc>
      </w:tr>
      <w:tr w:rsidR="00D35581" w:rsidTr="00C74053">
        <w:trPr>
          <w:trHeight w:hRule="exact" w:val="7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Pr="00D35581" w:rsidRDefault="00D35581" w:rsidP="00D35581">
            <w:pPr>
              <w:rPr>
                <w:lang w:val="ru-RU"/>
              </w:rPr>
            </w:pPr>
            <w:r w:rsidRPr="00D35581">
              <w:rPr>
                <w:lang w:val="ru-RU"/>
              </w:rPr>
              <w:t>Циклические формы инструментальной музыки. Творчество Л. Бетховена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/>
        </w:tc>
      </w:tr>
      <w:tr w:rsidR="00D35581" w:rsidTr="00C74053">
        <w:trPr>
          <w:trHeight w:hRule="exact" w:val="6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Pr="00861C91" w:rsidRDefault="00D35581" w:rsidP="00D35581">
            <w:proofErr w:type="spellStart"/>
            <w:r w:rsidRPr="00861C91">
              <w:t>Циклические</w:t>
            </w:r>
            <w:proofErr w:type="spellEnd"/>
            <w:r w:rsidRPr="00861C91">
              <w:t xml:space="preserve"> </w:t>
            </w:r>
            <w:proofErr w:type="spellStart"/>
            <w:r w:rsidRPr="00861C91">
              <w:t>формы</w:t>
            </w:r>
            <w:proofErr w:type="spellEnd"/>
            <w:r w:rsidRPr="00861C91">
              <w:t xml:space="preserve"> </w:t>
            </w:r>
            <w:proofErr w:type="spellStart"/>
            <w:r w:rsidRPr="00861C91">
              <w:t>инструментальной</w:t>
            </w:r>
            <w:proofErr w:type="spellEnd"/>
            <w:r w:rsidRPr="00861C91">
              <w:t xml:space="preserve"> </w:t>
            </w:r>
            <w:proofErr w:type="spellStart"/>
            <w:r w:rsidRPr="00861C91">
              <w:t>музыки</w:t>
            </w:r>
            <w:proofErr w:type="spellEnd"/>
            <w:r w:rsidRPr="00861C91"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/>
        </w:tc>
      </w:tr>
      <w:tr w:rsidR="00D35581" w:rsidTr="00C74053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Pr="00861C91" w:rsidRDefault="00D35581" w:rsidP="00D35581">
            <w:proofErr w:type="spellStart"/>
            <w:r w:rsidRPr="00861C91">
              <w:t>Симфоническая</w:t>
            </w:r>
            <w:proofErr w:type="spellEnd"/>
            <w:r w:rsidRPr="00861C91">
              <w:t xml:space="preserve"> </w:t>
            </w:r>
            <w:proofErr w:type="spellStart"/>
            <w:r w:rsidRPr="00861C91">
              <w:t>музыка</w:t>
            </w:r>
            <w:proofErr w:type="spellEnd"/>
            <w:r w:rsidRPr="00861C91"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/>
        </w:tc>
      </w:tr>
      <w:tr w:rsidR="00D35581" w:rsidTr="00C74053">
        <w:trPr>
          <w:trHeight w:hRule="exact" w:val="80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Pr="00D35581" w:rsidRDefault="00D35581" w:rsidP="00D35581">
            <w:pPr>
              <w:rPr>
                <w:lang w:val="ru-RU"/>
              </w:rPr>
            </w:pPr>
            <w:r w:rsidRPr="00D35581">
              <w:rPr>
                <w:lang w:val="ru-RU"/>
              </w:rPr>
              <w:t xml:space="preserve">Симфоническая музыка. </w:t>
            </w:r>
            <w:proofErr w:type="spellStart"/>
            <w:r w:rsidRPr="00D35581">
              <w:rPr>
                <w:lang w:val="ru-RU"/>
              </w:rPr>
              <w:t>Й.Гайдн</w:t>
            </w:r>
            <w:proofErr w:type="spellEnd"/>
            <w:r w:rsidRPr="00D35581">
              <w:rPr>
                <w:lang w:val="ru-RU"/>
              </w:rPr>
              <w:t xml:space="preserve"> «Симфония №103»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/>
        </w:tc>
      </w:tr>
      <w:tr w:rsidR="00D35581" w:rsidTr="00D35581">
        <w:trPr>
          <w:trHeight w:hRule="exact" w:val="5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Pr="00D35581" w:rsidRDefault="00D35581" w:rsidP="00D35581">
            <w:pPr>
              <w:rPr>
                <w:lang w:val="ru-RU"/>
              </w:rPr>
            </w:pPr>
            <w:r w:rsidRPr="00D35581">
              <w:rPr>
                <w:lang w:val="ru-RU"/>
              </w:rPr>
              <w:t>Симфоническая музыка. В.А. Моцарт «Симфония №40».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/>
        </w:tc>
      </w:tr>
      <w:tr w:rsidR="00D35581" w:rsidTr="00C74053">
        <w:trPr>
          <w:trHeight w:hRule="exact" w:val="7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Pr="00D35581" w:rsidRDefault="00D35581" w:rsidP="00D35581">
            <w:pPr>
              <w:rPr>
                <w:lang w:val="ru-RU"/>
              </w:rPr>
            </w:pPr>
            <w:r w:rsidRPr="00D35581">
              <w:rPr>
                <w:lang w:val="ru-RU"/>
              </w:rPr>
              <w:t>Симфоническая музыка. С.С. Прокофьев «Симфония №1»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/>
        </w:tc>
      </w:tr>
      <w:tr w:rsidR="00D35581" w:rsidTr="00D35581">
        <w:trPr>
          <w:trHeight w:hRule="exact" w:val="6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Pr="00D35581" w:rsidRDefault="00D35581" w:rsidP="00D35581">
            <w:pPr>
              <w:rPr>
                <w:lang w:val="ru-RU"/>
              </w:rPr>
            </w:pPr>
            <w:r w:rsidRPr="00D35581">
              <w:rPr>
                <w:lang w:val="ru-RU"/>
              </w:rPr>
              <w:t>Симфоническая музыка. Л. Бетховен «Симфония №5»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/>
        </w:tc>
      </w:tr>
      <w:tr w:rsidR="00D35581" w:rsidTr="00C74053">
        <w:trPr>
          <w:trHeight w:hRule="exact" w:val="74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Pr="00861C91" w:rsidRDefault="00D35581" w:rsidP="00D35581">
            <w:proofErr w:type="spellStart"/>
            <w:r w:rsidRPr="00861C91">
              <w:t>Инструментальный</w:t>
            </w:r>
            <w:proofErr w:type="spellEnd"/>
            <w:r w:rsidRPr="00861C91">
              <w:t xml:space="preserve"> </w:t>
            </w:r>
            <w:proofErr w:type="spellStart"/>
            <w:r w:rsidRPr="00861C91">
              <w:t>концерт</w:t>
            </w:r>
            <w:proofErr w:type="spellEnd"/>
            <w:r w:rsidRPr="00861C91"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/>
        </w:tc>
      </w:tr>
      <w:tr w:rsidR="00D35581" w:rsidTr="00C74053">
        <w:trPr>
          <w:trHeight w:hRule="exact" w:val="8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Pr="00D35581" w:rsidRDefault="00D35581" w:rsidP="00D35581">
            <w:pPr>
              <w:rPr>
                <w:lang w:val="ru-RU"/>
              </w:rPr>
            </w:pPr>
            <w:r w:rsidRPr="00D35581">
              <w:rPr>
                <w:lang w:val="ru-RU"/>
              </w:rPr>
              <w:t>Инструментальный концерт. Творчество А.И. Хачатуряна.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/>
        </w:tc>
      </w:tr>
      <w:tr w:rsidR="00D35581" w:rsidTr="00C74053">
        <w:trPr>
          <w:trHeight w:hRule="exact" w:val="7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Pr="00D35581" w:rsidRDefault="00D35581" w:rsidP="00D35581">
            <w:pPr>
              <w:rPr>
                <w:lang w:val="ru-RU"/>
              </w:rPr>
            </w:pPr>
            <w:r w:rsidRPr="00D35581">
              <w:rPr>
                <w:lang w:val="ru-RU"/>
              </w:rPr>
              <w:t>Инструментальный концерт. Дж. Гершвин «Рапсодия в стиле блюз».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/>
        </w:tc>
      </w:tr>
      <w:tr w:rsidR="00D35581" w:rsidTr="00C74053">
        <w:trPr>
          <w:trHeight w:hRule="exact" w:val="8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Pr="00D35581" w:rsidRDefault="00D35581" w:rsidP="00D35581">
            <w:pPr>
              <w:rPr>
                <w:lang w:val="ru-RU"/>
              </w:rPr>
            </w:pPr>
            <w:r w:rsidRPr="00D35581">
              <w:rPr>
                <w:lang w:val="ru-RU"/>
              </w:rPr>
              <w:t>Музыка народов мира. Пусть музыка звучит.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5581" w:rsidRDefault="00D35581" w:rsidP="00D35581"/>
        </w:tc>
      </w:tr>
      <w:tr w:rsidR="009051ED" w:rsidTr="00C74053">
        <w:trPr>
          <w:trHeight w:hRule="exact" w:val="808"/>
        </w:trPr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51ED" w:rsidRPr="00DD1918" w:rsidRDefault="009051ED" w:rsidP="00C74053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DD19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51ED" w:rsidRDefault="009051ED" w:rsidP="00C7405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51ED" w:rsidRDefault="009051ED" w:rsidP="00C74053">
            <w:pPr>
              <w:autoSpaceDE w:val="0"/>
              <w:autoSpaceDN w:val="0"/>
              <w:spacing w:before="100" w:after="0" w:line="230" w:lineRule="auto"/>
              <w:ind w:left="72"/>
            </w:pPr>
          </w:p>
        </w:tc>
      </w:tr>
    </w:tbl>
    <w:p w:rsidR="009051ED" w:rsidRDefault="009051ED" w:rsidP="009051ED">
      <w:pPr>
        <w:autoSpaceDE w:val="0"/>
        <w:autoSpaceDN w:val="0"/>
        <w:spacing w:after="0" w:line="14" w:lineRule="exact"/>
      </w:pPr>
    </w:p>
    <w:p w:rsidR="009051ED" w:rsidRDefault="009051ED" w:rsidP="009051ED">
      <w:pPr>
        <w:sectPr w:rsidR="009051ED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51ED" w:rsidRDefault="009051ED" w:rsidP="009051ED">
      <w:pPr>
        <w:autoSpaceDE w:val="0"/>
        <w:autoSpaceDN w:val="0"/>
        <w:spacing w:after="78" w:line="220" w:lineRule="exact"/>
      </w:pPr>
    </w:p>
    <w:p w:rsidR="007776FE" w:rsidRPr="009051ED" w:rsidRDefault="007776FE">
      <w:pPr>
        <w:autoSpaceDE w:val="0"/>
        <w:autoSpaceDN w:val="0"/>
        <w:spacing w:after="78" w:line="220" w:lineRule="exact"/>
        <w:rPr>
          <w:lang w:val="ru-RU"/>
        </w:rPr>
      </w:pPr>
    </w:p>
    <w:p w:rsidR="007776FE" w:rsidRPr="009051ED" w:rsidRDefault="00A75BD1">
      <w:pPr>
        <w:autoSpaceDE w:val="0"/>
        <w:autoSpaceDN w:val="0"/>
        <w:spacing w:after="0" w:line="230" w:lineRule="auto"/>
        <w:rPr>
          <w:lang w:val="ru-RU"/>
        </w:rPr>
      </w:pPr>
      <w:r w:rsidRPr="009051E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7776FE" w:rsidRPr="009247C0" w:rsidRDefault="00A75BD1">
      <w:pPr>
        <w:autoSpaceDE w:val="0"/>
        <w:autoSpaceDN w:val="0"/>
        <w:spacing w:before="346" w:after="0" w:line="382" w:lineRule="auto"/>
        <w:ind w:right="1440"/>
        <w:rPr>
          <w:lang w:val="ru-RU"/>
        </w:rPr>
      </w:pPr>
      <w:r w:rsidRPr="009247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9247C0">
        <w:rPr>
          <w:lang w:val="ru-RU"/>
        </w:rPr>
        <w:br/>
      </w:r>
      <w:r w:rsidRPr="009247C0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 </w:t>
      </w:r>
      <w:r w:rsidRPr="009247C0">
        <w:rPr>
          <w:lang w:val="ru-RU"/>
        </w:rPr>
        <w:br/>
      </w:r>
      <w:r w:rsidRPr="009247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9247C0">
        <w:rPr>
          <w:lang w:val="ru-RU"/>
        </w:rPr>
        <w:br/>
      </w:r>
      <w:r w:rsidRPr="009247C0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7776FE" w:rsidRPr="009247C0" w:rsidRDefault="007776FE">
      <w:pPr>
        <w:rPr>
          <w:lang w:val="ru-RU"/>
        </w:rPr>
        <w:sectPr w:rsidR="007776FE" w:rsidRPr="009247C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776FE" w:rsidRPr="009247C0" w:rsidRDefault="007776FE">
      <w:pPr>
        <w:autoSpaceDE w:val="0"/>
        <w:autoSpaceDN w:val="0"/>
        <w:spacing w:after="78" w:line="220" w:lineRule="exact"/>
        <w:rPr>
          <w:lang w:val="ru-RU"/>
        </w:rPr>
      </w:pPr>
    </w:p>
    <w:p w:rsidR="007776FE" w:rsidRPr="009247C0" w:rsidRDefault="00A75BD1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9247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9247C0">
        <w:rPr>
          <w:lang w:val="ru-RU"/>
        </w:rPr>
        <w:br/>
      </w:r>
      <w:proofErr w:type="spellStart"/>
      <w:r w:rsidRPr="009247C0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r w:rsidRPr="009247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ПРАКТИЧЕСКИХ РАБОТ</w:t>
      </w:r>
    </w:p>
    <w:p w:rsidR="007776FE" w:rsidRPr="009247C0" w:rsidRDefault="007776FE">
      <w:pPr>
        <w:rPr>
          <w:lang w:val="ru-RU"/>
        </w:rPr>
        <w:sectPr w:rsidR="007776FE" w:rsidRPr="009247C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07F47" w:rsidRPr="009247C0" w:rsidRDefault="00F07F47">
      <w:pPr>
        <w:rPr>
          <w:lang w:val="ru-RU"/>
        </w:rPr>
      </w:pPr>
    </w:p>
    <w:sectPr w:rsidR="00F07F47" w:rsidRPr="009247C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776FE"/>
    <w:rsid w:val="009051ED"/>
    <w:rsid w:val="009247C0"/>
    <w:rsid w:val="00A75BD1"/>
    <w:rsid w:val="00AA1D8D"/>
    <w:rsid w:val="00B47730"/>
    <w:rsid w:val="00CB0664"/>
    <w:rsid w:val="00D35581"/>
    <w:rsid w:val="00F07F47"/>
    <w:rsid w:val="00F67A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DF51CA"/>
  <w14:defaultImageDpi w14:val="300"/>
  <w15:docId w15:val="{B1ECD4B5-EED0-4C02-865E-601BC67C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F67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F67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C089F8-484B-4294-ABEE-FECDED01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17</Pages>
  <Words>4934</Words>
  <Characters>28127</Characters>
  <Application>Microsoft Office Word</Application>
  <DocSecurity>0</DocSecurity>
  <Lines>234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32996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-</cp:lastModifiedBy>
  <cp:revision>4</cp:revision>
  <cp:lastPrinted>2022-11-02T13:25:00Z</cp:lastPrinted>
  <dcterms:created xsi:type="dcterms:W3CDTF">2013-12-23T23:15:00Z</dcterms:created>
  <dcterms:modified xsi:type="dcterms:W3CDTF">2022-11-05T14:31:00Z</dcterms:modified>
  <cp:category/>
</cp:coreProperties>
</file>