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88" w:rsidRDefault="00AC5B88">
      <w:pPr>
        <w:autoSpaceDE w:val="0"/>
        <w:autoSpaceDN w:val="0"/>
        <w:spacing w:after="78" w:line="220" w:lineRule="exact"/>
      </w:pPr>
    </w:p>
    <w:p w:rsidR="00AC5B88" w:rsidRPr="005E26D4" w:rsidRDefault="00A26D4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C5B88" w:rsidRPr="005E26D4" w:rsidRDefault="00A26D41">
      <w:pPr>
        <w:autoSpaceDE w:val="0"/>
        <w:autoSpaceDN w:val="0"/>
        <w:spacing w:before="670" w:after="0" w:line="230" w:lineRule="auto"/>
        <w:ind w:right="2278"/>
        <w:jc w:val="right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AC5B88" w:rsidRPr="000575ED" w:rsidRDefault="00A26D41">
      <w:pPr>
        <w:autoSpaceDE w:val="0"/>
        <w:autoSpaceDN w:val="0"/>
        <w:spacing w:before="670" w:after="2096" w:line="230" w:lineRule="auto"/>
        <w:ind w:right="3526"/>
        <w:jc w:val="right"/>
        <w:rPr>
          <w:lang w:val="ru-RU"/>
        </w:rPr>
      </w:pPr>
      <w:r w:rsidRPr="000575ED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0575ED">
        <w:rPr>
          <w:rFonts w:ascii="Times New Roman" w:eastAsia="Times New Roman" w:hAnsi="Times New Roman"/>
          <w:color w:val="000000"/>
          <w:sz w:val="24"/>
          <w:lang w:val="ru-RU"/>
        </w:rPr>
        <w:t>Закладинская</w:t>
      </w:r>
      <w:proofErr w:type="spellEnd"/>
      <w:r w:rsidRPr="000575ED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AC5B88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44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C5B88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C5B88" w:rsidRDefault="00AC5B88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40"/>
        <w:gridCol w:w="3380"/>
      </w:tblGrid>
      <w:tr w:rsidR="00AC5B88">
        <w:trPr>
          <w:trHeight w:hRule="exact" w:val="358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C5B88" w:rsidRDefault="00A26D41">
            <w:pPr>
              <w:autoSpaceDE w:val="0"/>
              <w:autoSpaceDN w:val="0"/>
              <w:spacing w:before="60" w:after="0" w:line="230" w:lineRule="auto"/>
              <w:ind w:right="8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Галигузова И.М.</w:t>
            </w:r>
          </w:p>
        </w:tc>
      </w:tr>
      <w:tr w:rsidR="00AC5B88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C5B88" w:rsidRPr="005E26D4" w:rsidRDefault="00A26D41">
            <w:pPr>
              <w:autoSpaceDE w:val="0"/>
              <w:autoSpaceDN w:val="0"/>
              <w:spacing w:before="110" w:after="0" w:line="230" w:lineRule="auto"/>
              <w:rPr>
                <w:lang w:val="ru-RU"/>
              </w:rPr>
            </w:pPr>
            <w:r w:rsidRPr="000575E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 w:rsid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C5B88" w:rsidRPr="005E26D4" w:rsidRDefault="005E26D4" w:rsidP="005E26D4">
            <w:pPr>
              <w:autoSpaceDE w:val="0"/>
              <w:autoSpaceDN w:val="0"/>
              <w:spacing w:before="110" w:after="0" w:line="230" w:lineRule="auto"/>
              <w:ind w:right="139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C5B88" w:rsidRPr="005C6A75" w:rsidRDefault="005C6A75">
            <w:pPr>
              <w:autoSpaceDE w:val="0"/>
              <w:autoSpaceDN w:val="0"/>
              <w:spacing w:before="110" w:after="0" w:line="230" w:lineRule="auto"/>
              <w:ind w:right="1474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</w:t>
            </w:r>
            <w:proofErr w:type="spellStart"/>
            <w:r w:rsidR="00A26D4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="00A26D4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</w:tr>
      <w:tr w:rsidR="00AC5B88" w:rsidRPr="005E26D4">
        <w:trPr>
          <w:trHeight w:hRule="exact" w:val="3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C5B88" w:rsidRPr="005E26D4" w:rsidRDefault="00A26D4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____" _______г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C5B88" w:rsidRPr="005E26D4" w:rsidRDefault="006F7D18" w:rsidP="005E26D4">
            <w:pPr>
              <w:autoSpaceDE w:val="0"/>
              <w:autoSpaceDN w:val="0"/>
              <w:spacing w:before="98" w:after="0" w:line="230" w:lineRule="auto"/>
              <w:ind w:right="1748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A26D41"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  <w:r w:rsidR="00A26D41"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C5B88" w:rsidRPr="005E26D4" w:rsidRDefault="00A26D41">
            <w:pPr>
              <w:autoSpaceDE w:val="0"/>
              <w:autoSpaceDN w:val="0"/>
              <w:spacing w:before="98" w:after="0" w:line="230" w:lineRule="auto"/>
              <w:ind w:right="1706"/>
              <w:jc w:val="right"/>
              <w:rPr>
                <w:lang w:val="ru-RU"/>
              </w:rPr>
            </w:pPr>
            <w:r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 w:rsidR="005C6A7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  <w:r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 </w:t>
            </w:r>
            <w:r w:rsidR="005C6A7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  <w:r w:rsidRPr="005E26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</w:t>
            </w:r>
          </w:p>
        </w:tc>
      </w:tr>
    </w:tbl>
    <w:p w:rsidR="00AC5B88" w:rsidRPr="005E26D4" w:rsidRDefault="00A26D41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5E26D4">
        <w:rPr>
          <w:lang w:val="ru-RU"/>
        </w:rPr>
        <w:br/>
      </w:r>
    </w:p>
    <w:p w:rsidR="00AC5B88" w:rsidRPr="005E26D4" w:rsidRDefault="00A26D41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AC5B88" w:rsidRPr="005E26D4" w:rsidRDefault="00A26D41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C5B88" w:rsidRPr="005E26D4" w:rsidRDefault="00A26D41">
      <w:pPr>
        <w:autoSpaceDE w:val="0"/>
        <w:autoSpaceDN w:val="0"/>
        <w:spacing w:before="2112" w:after="0" w:line="262" w:lineRule="auto"/>
        <w:ind w:left="6398" w:hanging="804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Вышиденко Юлия Анатольевна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AC5B88" w:rsidRPr="005E26D4" w:rsidRDefault="005E26D4" w:rsidP="005E26D4">
      <w:pPr>
        <w:autoSpaceDE w:val="0"/>
        <w:autoSpaceDN w:val="0"/>
        <w:spacing w:before="2830" w:after="0" w:line="230" w:lineRule="auto"/>
        <w:ind w:right="4142"/>
        <w:jc w:val="right"/>
        <w:rPr>
          <w:lang w:val="ru-RU"/>
        </w:rPr>
        <w:sectPr w:rsidR="00AC5B88" w:rsidRPr="005E26D4">
          <w:pgSz w:w="11900" w:h="16840"/>
          <w:pgMar w:top="298" w:right="874" w:bottom="402" w:left="738" w:header="720" w:footer="720" w:gutter="0"/>
          <w:cols w:space="720" w:equalWidth="0">
            <w:col w:w="10288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с.Закладное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C5B88" w:rsidRPr="005E26D4" w:rsidRDefault="00A26D41">
      <w:pPr>
        <w:autoSpaceDE w:val="0"/>
        <w:autoSpaceDN w:val="0"/>
        <w:spacing w:before="226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C5B88" w:rsidRPr="005E26D4" w:rsidRDefault="00A26D41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AC5B88" w:rsidRPr="005E26D4" w:rsidRDefault="00A26D41">
      <w:pPr>
        <w:autoSpaceDE w:val="0"/>
        <w:autoSpaceDN w:val="0"/>
        <w:spacing w:before="262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AC5B88" w:rsidRPr="005E26D4" w:rsidRDefault="00A26D41">
      <w:pPr>
        <w:autoSpaceDE w:val="0"/>
        <w:autoSpaceDN w:val="0"/>
        <w:spacing w:before="166" w:after="0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AC5B88" w:rsidRPr="005E26D4" w:rsidRDefault="00A26D4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AC5B88" w:rsidRPr="005E26D4" w:rsidRDefault="00A26D41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5B88" w:rsidRPr="005E26D4" w:rsidRDefault="00A26D41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AC5B88" w:rsidRPr="005E26D4" w:rsidRDefault="00A26D41">
      <w:pPr>
        <w:autoSpaceDE w:val="0"/>
        <w:autoSpaceDN w:val="0"/>
        <w:spacing w:before="262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AC5B88" w:rsidRPr="005E26D4" w:rsidRDefault="00A26D4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5B88" w:rsidRPr="005E26D4" w:rsidRDefault="00A26D41">
      <w:pPr>
        <w:autoSpaceDE w:val="0"/>
        <w:autoSpaceDN w:val="0"/>
        <w:spacing w:before="262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AC5B88" w:rsidRPr="005E26D4" w:rsidRDefault="00A26D4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AC5B88" w:rsidRPr="005E26D4" w:rsidRDefault="00A26D41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C5B88" w:rsidRPr="005E26D4" w:rsidRDefault="00A26D41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AC5B88" w:rsidRPr="005E26D4" w:rsidRDefault="00A26D4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AC5B88" w:rsidRPr="005E26D4" w:rsidRDefault="00A26D4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5E26D4">
        <w:rPr>
          <w:lang w:val="ru-RU"/>
        </w:rPr>
        <w:br/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5B88" w:rsidRPr="005E26D4" w:rsidRDefault="00A26D41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5E26D4">
        <w:rPr>
          <w:lang w:val="ru-RU"/>
        </w:rPr>
        <w:br/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5E26D4">
        <w:rPr>
          <w:lang w:val="ru-RU"/>
        </w:rPr>
        <w:br/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5E26D4">
        <w:rPr>
          <w:lang w:val="ru-RU"/>
        </w:rPr>
        <w:br/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AC5B88" w:rsidRPr="005E26D4" w:rsidRDefault="00A26D41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5E26D4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66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C5B88" w:rsidRPr="005E26D4" w:rsidRDefault="00A26D41">
      <w:pPr>
        <w:autoSpaceDE w:val="0"/>
        <w:autoSpaceDN w:val="0"/>
        <w:spacing w:before="346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C5B88" w:rsidRPr="005E26D4" w:rsidRDefault="00A26D4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66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</w:t>
      </w:r>
      <w:r w:rsidR="005C6A75">
        <w:rPr>
          <w:rFonts w:ascii="Times New Roman" w:eastAsia="Times New Roman" w:hAnsi="Times New Roman"/>
          <w:color w:val="000000"/>
          <w:sz w:val="24"/>
          <w:lang w:val="ru-RU"/>
        </w:rPr>
        <w:t>изучению профессий и труда ​раз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личного рода, в том чи</w:t>
      </w:r>
      <w:r w:rsidR="005C6A75">
        <w:rPr>
          <w:rFonts w:ascii="Times New Roman" w:eastAsia="Times New Roman" w:hAnsi="Times New Roman"/>
          <w:color w:val="000000"/>
          <w:sz w:val="24"/>
          <w:lang w:val="ru-RU"/>
        </w:rPr>
        <w:t>сле на основе применения изучае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мого предметного знания и ознакомления с деятельностью филологов,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66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AC5B88" w:rsidRPr="005E26D4" w:rsidRDefault="00A26D41">
      <w:pPr>
        <w:autoSpaceDE w:val="0"/>
        <w:autoSpaceDN w:val="0"/>
        <w:spacing w:before="262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90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66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C5B88" w:rsidRPr="005E26D4" w:rsidRDefault="00A26D41">
      <w:pPr>
        <w:autoSpaceDE w:val="0"/>
        <w:autoSpaceDN w:val="0"/>
        <w:spacing w:before="262"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30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C5B88" w:rsidRPr="005E26D4" w:rsidRDefault="00A26D4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5B88" w:rsidRPr="005E26D4" w:rsidRDefault="00A26D4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66" w:line="220" w:lineRule="exact"/>
        <w:rPr>
          <w:lang w:val="ru-RU"/>
        </w:rPr>
      </w:pPr>
    </w:p>
    <w:p w:rsidR="00AC5B88" w:rsidRPr="005E26D4" w:rsidRDefault="00A26D41">
      <w:pPr>
        <w:autoSpaceDE w:val="0"/>
        <w:autoSpaceDN w:val="0"/>
        <w:spacing w:after="0" w:line="271" w:lineRule="auto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5B88" w:rsidRPr="005E26D4" w:rsidRDefault="00A26D4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C5B88" w:rsidRPr="005E26D4" w:rsidRDefault="00A26D4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AC5B88" w:rsidRPr="005E26D4" w:rsidRDefault="00A26D4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AC5B88" w:rsidRPr="005E26D4" w:rsidRDefault="00AC5B88">
      <w:pPr>
        <w:rPr>
          <w:lang w:val="ru-RU"/>
        </w:rPr>
        <w:sectPr w:rsidR="00AC5B88" w:rsidRPr="005E26D4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C5B88" w:rsidRPr="005E26D4" w:rsidRDefault="00AC5B88">
      <w:pPr>
        <w:autoSpaceDE w:val="0"/>
        <w:autoSpaceDN w:val="0"/>
        <w:spacing w:after="78" w:line="220" w:lineRule="exact"/>
        <w:rPr>
          <w:lang w:val="ru-RU"/>
        </w:rPr>
      </w:pPr>
    </w:p>
    <w:p w:rsidR="00AC5B88" w:rsidRPr="005E26D4" w:rsidRDefault="00A26D41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AC5B88" w:rsidRPr="005E26D4" w:rsidRDefault="00A26D4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5E26D4">
        <w:rPr>
          <w:lang w:val="ru-RU"/>
        </w:rPr>
        <w:br/>
      </w:r>
      <w:r w:rsidRPr="005E26D4">
        <w:rPr>
          <w:lang w:val="ru-RU"/>
        </w:rPr>
        <w:tab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5B88" w:rsidRPr="005E26D4" w:rsidRDefault="00A26D41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5E26D4">
        <w:rPr>
          <w:lang w:val="ru-RU"/>
        </w:rPr>
        <w:br/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AC5B88" w:rsidRPr="005E26D4" w:rsidRDefault="00A26D41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E26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5E26D4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AC5B88" w:rsidRPr="006F7D18" w:rsidRDefault="00AC5B88">
      <w:pPr>
        <w:autoSpaceDE w:val="0"/>
        <w:autoSpaceDN w:val="0"/>
        <w:spacing w:after="0" w:line="14" w:lineRule="exact"/>
        <w:rPr>
          <w:lang w:val="ru-RU"/>
        </w:rPr>
      </w:pPr>
    </w:p>
    <w:p w:rsidR="00AC5B88" w:rsidRPr="006F7D18" w:rsidRDefault="00AC5B88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</w:pPr>
    </w:p>
    <w:p w:rsidR="00F20B7E" w:rsidRPr="006F7D18" w:rsidRDefault="00F20B7E">
      <w:pPr>
        <w:rPr>
          <w:lang w:val="ru-RU"/>
        </w:rPr>
        <w:sectPr w:rsidR="00F20B7E" w:rsidRPr="006F7D18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Style w:val="aff0"/>
        <w:tblpPr w:leftFromText="180" w:rightFromText="180" w:vertAnchor="page" w:horzAnchor="margin" w:tblpY="2243"/>
        <w:tblW w:w="9345" w:type="dxa"/>
        <w:tblLook w:val="04A0" w:firstRow="1" w:lastRow="0" w:firstColumn="1" w:lastColumn="0" w:noHBand="0" w:noVBand="1"/>
      </w:tblPr>
      <w:tblGrid>
        <w:gridCol w:w="704"/>
        <w:gridCol w:w="4820"/>
        <w:gridCol w:w="1604"/>
        <w:gridCol w:w="2217"/>
      </w:tblGrid>
      <w:tr w:rsidR="00F20B7E" w:rsidRPr="00F20B7E" w:rsidTr="00F20B7E">
        <w:tc>
          <w:tcPr>
            <w:tcW w:w="704" w:type="dxa"/>
          </w:tcPr>
          <w:p w:rsidR="00F20B7E" w:rsidRPr="00F20B7E" w:rsidRDefault="00F20B7E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lastRenderedPageBreak/>
              <w:t>№</w:t>
            </w:r>
          </w:p>
          <w:p w:rsidR="00F20B7E" w:rsidRPr="00F20B7E" w:rsidRDefault="00F20B7E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п/п</w:t>
            </w:r>
          </w:p>
        </w:tc>
        <w:tc>
          <w:tcPr>
            <w:tcW w:w="4820" w:type="dxa"/>
          </w:tcPr>
          <w:p w:rsidR="00F20B7E" w:rsidRPr="00F20B7E" w:rsidRDefault="00F20B7E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Наименование раздела</w:t>
            </w:r>
          </w:p>
        </w:tc>
        <w:tc>
          <w:tcPr>
            <w:tcW w:w="1604" w:type="dxa"/>
          </w:tcPr>
          <w:p w:rsidR="00F20B7E" w:rsidRPr="00F20B7E" w:rsidRDefault="00F20B7E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Количество часов</w:t>
            </w:r>
          </w:p>
        </w:tc>
        <w:tc>
          <w:tcPr>
            <w:tcW w:w="2217" w:type="dxa"/>
          </w:tcPr>
          <w:p w:rsidR="00F20B7E" w:rsidRPr="00F20B7E" w:rsidRDefault="00F20B7E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ЭОР</w:t>
            </w:r>
          </w:p>
        </w:tc>
      </w:tr>
      <w:tr w:rsidR="00276E6C" w:rsidRPr="00276E6C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Повторение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5</w:t>
            </w:r>
          </w:p>
        </w:tc>
        <w:tc>
          <w:tcPr>
            <w:tcW w:w="2217" w:type="dxa"/>
            <w:vMerge w:val="restart"/>
          </w:tcPr>
          <w:p w:rsidR="00276E6C" w:rsidRDefault="00276E6C" w:rsidP="00F20B7E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Электронное приложение к учебнику изд. «Просвещение»</w:t>
            </w:r>
          </w:p>
          <w:p w:rsidR="00276E6C" w:rsidRDefault="00276E6C" w:rsidP="00F20B7E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Интернет-</w:t>
            </w:r>
          </w:p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ресурсы</w:t>
            </w:r>
            <w:bookmarkStart w:id="0" w:name="_GoBack"/>
            <w:bookmarkEnd w:id="0"/>
          </w:p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276E6C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2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Общие сведения о языке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2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276E6C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3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Язык и речь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6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276E6C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4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Текст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10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5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Функциональные разновидности языка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2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6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Система языка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34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7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 xml:space="preserve">Морфология. Культура </w:t>
            </w:r>
            <w:proofErr w:type="spellStart"/>
            <w:r w:rsidRPr="00F20B7E">
              <w:rPr>
                <w:lang w:val="ru-RU"/>
              </w:rPr>
              <w:t>речи.Орфография</w:t>
            </w:r>
            <w:proofErr w:type="spellEnd"/>
            <w:r w:rsidRPr="00F20B7E">
              <w:rPr>
                <w:lang w:val="ru-RU"/>
              </w:rPr>
              <w:t>.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70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Синтаксис. Культура речи. Пунктуация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24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9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 xml:space="preserve">Повторение 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5</w:t>
            </w:r>
          </w:p>
        </w:tc>
        <w:tc>
          <w:tcPr>
            <w:tcW w:w="2217" w:type="dxa"/>
            <w:vMerge/>
          </w:tcPr>
          <w:p w:rsidR="00276E6C" w:rsidRPr="00F20B7E" w:rsidRDefault="00276E6C" w:rsidP="003E2F2A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7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10</w:t>
            </w:r>
          </w:p>
        </w:tc>
        <w:tc>
          <w:tcPr>
            <w:tcW w:w="4820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Итоговый контроль (сочинения, изложения, контрольные работы)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12</w:t>
            </w:r>
          </w:p>
        </w:tc>
        <w:tc>
          <w:tcPr>
            <w:tcW w:w="2217" w:type="dxa"/>
            <w:vMerge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</w:p>
        </w:tc>
      </w:tr>
      <w:tr w:rsidR="00276E6C" w:rsidRPr="00F20B7E" w:rsidTr="00F20B7E">
        <w:tc>
          <w:tcPr>
            <w:tcW w:w="5524" w:type="dxa"/>
            <w:gridSpan w:val="2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Общее количество часов</w:t>
            </w:r>
          </w:p>
        </w:tc>
        <w:tc>
          <w:tcPr>
            <w:tcW w:w="1604" w:type="dxa"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  <w:r w:rsidRPr="00F20B7E">
              <w:rPr>
                <w:lang w:val="ru-RU"/>
              </w:rPr>
              <w:t>170</w:t>
            </w:r>
          </w:p>
        </w:tc>
        <w:tc>
          <w:tcPr>
            <w:tcW w:w="2217" w:type="dxa"/>
            <w:vMerge/>
          </w:tcPr>
          <w:p w:rsidR="00276E6C" w:rsidRPr="00F20B7E" w:rsidRDefault="00276E6C" w:rsidP="00F20B7E">
            <w:pPr>
              <w:spacing w:after="200" w:line="276" w:lineRule="auto"/>
              <w:rPr>
                <w:lang w:val="ru-RU"/>
              </w:rPr>
            </w:pPr>
          </w:p>
        </w:tc>
      </w:tr>
    </w:tbl>
    <w:p w:rsidR="00F20B7E" w:rsidRPr="005E26D4" w:rsidRDefault="00F20B7E" w:rsidP="00F20B7E">
      <w:pPr>
        <w:jc w:val="center"/>
        <w:rPr>
          <w:lang w:val="ru-RU"/>
        </w:rPr>
      </w:pPr>
      <w:r w:rsidRPr="00F20B7E">
        <w:rPr>
          <w:lang w:val="ru-RU"/>
        </w:rPr>
        <w:t>ТЕМАТИЧЕСКОЕ ПЛАНИРОВАНИЕ</w:t>
      </w:r>
    </w:p>
    <w:sectPr w:rsidR="00F20B7E" w:rsidRPr="005E26D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75ED"/>
    <w:rsid w:val="0006063C"/>
    <w:rsid w:val="0015074B"/>
    <w:rsid w:val="00276E6C"/>
    <w:rsid w:val="0029639D"/>
    <w:rsid w:val="00326F90"/>
    <w:rsid w:val="005C6A75"/>
    <w:rsid w:val="005E26D4"/>
    <w:rsid w:val="006F7D18"/>
    <w:rsid w:val="00A26D41"/>
    <w:rsid w:val="00AA1D8D"/>
    <w:rsid w:val="00AC5B88"/>
    <w:rsid w:val="00B47730"/>
    <w:rsid w:val="00CB0664"/>
    <w:rsid w:val="00F20B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48C6C"/>
  <w14:defaultImageDpi w14:val="300"/>
  <w15:docId w15:val="{797AC8E8-394B-4F7E-8B95-C395A49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01146-0177-4379-8ABD-1A24A80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6810</Words>
  <Characters>38821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8</cp:revision>
  <dcterms:created xsi:type="dcterms:W3CDTF">2013-12-23T23:15:00Z</dcterms:created>
  <dcterms:modified xsi:type="dcterms:W3CDTF">2022-09-19T16:32:00Z</dcterms:modified>
  <cp:category/>
</cp:coreProperties>
</file>